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FB52" w14:textId="6D5781A7" w:rsidR="00E9488F" w:rsidRDefault="00E81477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вакансії</w:t>
      </w:r>
    </w:p>
    <w:p w14:paraId="5115C2AD" w14:textId="77777777" w:rsidR="004B632D" w:rsidRPr="000F73B2" w:rsidRDefault="004B632D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</w:rPr>
      </w:pPr>
    </w:p>
    <w:p w14:paraId="1B360037" w14:textId="77777777" w:rsidR="00E81477" w:rsidRPr="004B632D" w:rsidRDefault="00E81477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tbl>
      <w:tblPr>
        <w:tblW w:w="5259" w:type="pct"/>
        <w:tblInd w:w="-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68"/>
        <w:gridCol w:w="2006"/>
        <w:gridCol w:w="7769"/>
      </w:tblGrid>
      <w:tr w:rsidR="002747F5" w:rsidRPr="002747F5" w14:paraId="53EB8E9E" w14:textId="77777777" w:rsidTr="001E4986">
        <w:trPr>
          <w:trHeight w:val="987"/>
        </w:trPr>
        <w:tc>
          <w:tcPr>
            <w:tcW w:w="2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3D4D7A48" w:rsidR="0096289D" w:rsidRPr="002747F5" w:rsidRDefault="00314D12" w:rsidP="00BA365E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Назва та категорія посади</w:t>
            </w:r>
            <w:r w:rsidR="00F76A35"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, стосовно</w:t>
            </w: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D6A9EA" w14:textId="37E0A97F" w:rsidR="006016F6" w:rsidRDefault="0039601E" w:rsidP="00601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>Г</w:t>
            </w:r>
            <w:r w:rsidR="00761B58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оловний спеціаліст </w:t>
            </w:r>
            <w:r w:rsidR="00410FFA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відділу </w:t>
            </w:r>
            <w:bookmarkStart w:id="0" w:name="_GoBack"/>
            <w:bookmarkEnd w:id="0"/>
            <w:r w:rsidR="006016F6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>цифрового розвитку, комунікацій та зв’язку управління цифрової інфраструктури, комунікацій та зв’язку департаменту цифрової трансформації</w:t>
            </w:r>
            <w:r w:rsid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410FFA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>Тернопільської обласної державної адміністрації</w:t>
            </w:r>
            <w:r w:rsidR="00761B58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категорія «В» </w:t>
            </w:r>
          </w:p>
          <w:p w14:paraId="0E545272" w14:textId="533E5BBB" w:rsidR="00761B58" w:rsidRPr="002747F5" w:rsidRDefault="002E38D1" w:rsidP="00601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>(посада</w:t>
            </w:r>
            <w:r w:rsidR="00800253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№</w:t>
            </w:r>
            <w:r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3F01EF"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  <w:r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>)</w:t>
            </w:r>
          </w:p>
        </w:tc>
      </w:tr>
      <w:tr w:rsidR="002747F5" w:rsidRPr="002747F5" w14:paraId="0E55653B" w14:textId="77777777" w:rsidTr="001E4986">
        <w:trPr>
          <w:trHeight w:val="266"/>
        </w:trPr>
        <w:tc>
          <w:tcPr>
            <w:tcW w:w="2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410FFA" w:rsidRPr="002747F5" w:rsidRDefault="00410FFA" w:rsidP="00BA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bookmarkStart w:id="1" w:name="n766"/>
            <w:bookmarkEnd w:id="1"/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Посадові обов’язки 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90724A3" w14:textId="77777777" w:rsidR="003F01EF" w:rsidRPr="003F01EF" w:rsidRDefault="002E38D1" w:rsidP="003F01E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1) </w:t>
            </w:r>
            <w:r w:rsidR="003F01EF" w:rsidRPr="003F01EF">
              <w:rPr>
                <w:rFonts w:ascii="Times New Roman" w:hAnsi="Times New Roman" w:cs="Times New Roman"/>
                <w:sz w:val="25"/>
                <w:szCs w:val="25"/>
              </w:rPr>
              <w:t>Участь у розробленні та здійсненні заходів щодо створення в області сприятливих умов для надання всіх видів електронних комунікаційних послуг, послуг поштового зв'язку, цифрового розвитку та  цифрових трансформацій області.</w:t>
            </w:r>
          </w:p>
          <w:p w14:paraId="7215404D" w14:textId="70582C7A" w:rsidR="003F01EF" w:rsidRPr="003F01EF" w:rsidRDefault="003F01EF" w:rsidP="003F01E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</w:t>
            </w:r>
            <w:r w:rsidRPr="003F01EF">
              <w:rPr>
                <w:rFonts w:ascii="Times New Roman" w:hAnsi="Times New Roman" w:cs="Times New Roman"/>
                <w:sz w:val="25"/>
                <w:szCs w:val="25"/>
              </w:rPr>
              <w:t>Участь у онлайн-нарадах з територіальними громадами області з питань цифрового розвитку та цифрових трансформацій області, безпеки інформації зв'язку, у тому числі поштового, електронних комунікацій, розвитку інфраструктури широкосмугового доступу до Інтернету.</w:t>
            </w:r>
          </w:p>
          <w:p w14:paraId="3450C7EE" w14:textId="2485F966" w:rsidR="003F01EF" w:rsidRPr="003F01EF" w:rsidRDefault="003F01EF" w:rsidP="003F01E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3) </w:t>
            </w:r>
            <w:r w:rsidRPr="003F01EF">
              <w:rPr>
                <w:rFonts w:ascii="Times New Roman" w:hAnsi="Times New Roman" w:cs="Times New Roman"/>
                <w:sz w:val="25"/>
                <w:szCs w:val="25"/>
              </w:rPr>
              <w:t>Моніторинг показників цифрового розвитку адміністративно-територіальних одиниць області.</w:t>
            </w:r>
          </w:p>
          <w:p w14:paraId="1A12B5FA" w14:textId="1BB3656C" w:rsidR="003F01EF" w:rsidRPr="003F01EF" w:rsidRDefault="003F01EF" w:rsidP="003F01E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4) </w:t>
            </w:r>
            <w:r w:rsidRPr="003F01EF">
              <w:rPr>
                <w:rFonts w:ascii="Times New Roman" w:hAnsi="Times New Roman" w:cs="Times New Roman"/>
                <w:sz w:val="25"/>
                <w:szCs w:val="25"/>
              </w:rPr>
              <w:t>Участь у розроблені проєктів регіональних програм щодо розвитку електронних комунікацій, цифрового розвитку та  цифрових трансформацій області.</w:t>
            </w:r>
          </w:p>
          <w:p w14:paraId="5ADBFA5B" w14:textId="4D609EF9" w:rsidR="003F01EF" w:rsidRPr="003F01EF" w:rsidRDefault="003F01EF" w:rsidP="003F01E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5) </w:t>
            </w:r>
            <w:r w:rsidRPr="003F01EF">
              <w:rPr>
                <w:rFonts w:ascii="Times New Roman" w:hAnsi="Times New Roman" w:cs="Times New Roman"/>
                <w:sz w:val="25"/>
                <w:szCs w:val="25"/>
              </w:rPr>
              <w:t>Участь у розроблені проєктів розпоряджень голови обласної державної адміністрації, проєктів нормативно-правових актів, головними розробниками яких є інші структурні підрозділи обласної державної адміністрації.</w:t>
            </w:r>
          </w:p>
          <w:p w14:paraId="44205A49" w14:textId="0BB0150F" w:rsidR="003F01EF" w:rsidRPr="003F01EF" w:rsidRDefault="003F01EF" w:rsidP="003F01E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6) </w:t>
            </w:r>
            <w:r w:rsidRPr="003F01EF">
              <w:rPr>
                <w:rFonts w:ascii="Times New Roman" w:hAnsi="Times New Roman" w:cs="Times New Roman"/>
                <w:sz w:val="25"/>
                <w:szCs w:val="25"/>
              </w:rPr>
              <w:t>Співпраця з територіальними громадами області.</w:t>
            </w:r>
          </w:p>
          <w:p w14:paraId="15198022" w14:textId="055FA07F" w:rsidR="006016F6" w:rsidRPr="002747F5" w:rsidRDefault="003F01EF" w:rsidP="003F01E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7) </w:t>
            </w:r>
            <w:r w:rsidRPr="003F01EF">
              <w:rPr>
                <w:rFonts w:ascii="Times New Roman" w:hAnsi="Times New Roman" w:cs="Times New Roman"/>
                <w:sz w:val="25"/>
                <w:szCs w:val="25"/>
              </w:rPr>
              <w:t>Здійснення інших передбачених законом повноваження за дорученням заступника директора департаменту-начальника управління та безпосереднього керівника.</w:t>
            </w:r>
          </w:p>
        </w:tc>
      </w:tr>
      <w:tr w:rsidR="002747F5" w:rsidRPr="002747F5" w14:paraId="0EDF8B7B" w14:textId="77777777" w:rsidTr="001E4986">
        <w:trPr>
          <w:trHeight w:val="402"/>
        </w:trPr>
        <w:tc>
          <w:tcPr>
            <w:tcW w:w="2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7D1949D8" w14:textId="15F0934F" w:rsidR="00410FFA" w:rsidRPr="002747F5" w:rsidRDefault="00410FFA" w:rsidP="00410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Умови оплати праці 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B182" w14:textId="46E961D4" w:rsidR="002747F5" w:rsidRPr="002747F5" w:rsidRDefault="002747F5" w:rsidP="00274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посадовий оклад </w:t>
            </w:r>
            <w:r w:rsidR="003F01EF" w:rsidRPr="002747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11 855 </w:t>
            </w:r>
            <w:r w:rsidRPr="002747F5">
              <w:rPr>
                <w:rFonts w:ascii="Times New Roman" w:eastAsia="Times New Roman" w:hAnsi="Times New Roman" w:cs="Times New Roman"/>
                <w:sz w:val="25"/>
                <w:szCs w:val="25"/>
              </w:rPr>
              <w:t>грн.</w:t>
            </w:r>
          </w:p>
          <w:p w14:paraId="3E25AA75" w14:textId="362FC7A3" w:rsidR="002747F5" w:rsidRPr="002747F5" w:rsidRDefault="002747F5" w:rsidP="002747F5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sz w:val="25"/>
                <w:szCs w:val="25"/>
              </w:rPr>
              <w:t>- надбавка за вислугу років передбачена абзацом другим пункту 12 розділу «Прикінцеві положення» Закону України «Про Державний бюджет України на 2024 рік»  від 09.11.2023 № 3460-IX</w:t>
            </w:r>
          </w:p>
          <w:p w14:paraId="4E32D343" w14:textId="02930659" w:rsidR="00410FFA" w:rsidRPr="002747F5" w:rsidRDefault="002747F5" w:rsidP="002747F5">
            <w:pPr>
              <w:pStyle w:val="rvps14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- надбавка за ранг державного службовця відповідно до вимог постанови Кабінету Міністрів України від 18.01.2017 № 15 «Деякі питання оплати праці працівників державних органів» (зі змінами)</w:t>
            </w:r>
          </w:p>
        </w:tc>
      </w:tr>
      <w:tr w:rsidR="002747F5" w:rsidRPr="002747F5" w14:paraId="31622450" w14:textId="77777777" w:rsidTr="001E4986">
        <w:trPr>
          <w:trHeight w:val="538"/>
        </w:trPr>
        <w:tc>
          <w:tcPr>
            <w:tcW w:w="2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E03D7CD" w:rsidR="00410FFA" w:rsidRPr="002747F5" w:rsidRDefault="00410FFA" w:rsidP="00BA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Інформація про строковість призначення на посаду 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F3E1FF7" w14:textId="0A7D0F26" w:rsidR="00CB4C28" w:rsidRPr="00CB4C28" w:rsidRDefault="00CB4C28" w:rsidP="00CB4C28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B4C28">
              <w:rPr>
                <w:rFonts w:ascii="Times New Roman" w:hAnsi="Times New Roman" w:cs="Times New Roman"/>
                <w:sz w:val="25"/>
                <w:szCs w:val="25"/>
              </w:rPr>
              <w:t>- н</w:t>
            </w:r>
            <w:r w:rsidR="00410FFA" w:rsidRPr="00CB4C28">
              <w:rPr>
                <w:rFonts w:ascii="Times New Roman" w:hAnsi="Times New Roman" w:cs="Times New Roman"/>
                <w:sz w:val="25"/>
                <w:szCs w:val="25"/>
              </w:rPr>
              <w:t xml:space="preserve">а період дії воєнного стану </w:t>
            </w:r>
            <w:r w:rsidRPr="00CB4C28">
              <w:rPr>
                <w:rFonts w:ascii="Times New Roman" w:hAnsi="Times New Roman" w:cs="Times New Roman"/>
                <w:sz w:val="25"/>
                <w:szCs w:val="25"/>
              </w:rPr>
              <w:t>(граничний строк перебування на посаді становить 12 місяців з дня припинення чи скасування воєнного стану)</w:t>
            </w:r>
          </w:p>
          <w:p w14:paraId="4A78244F" w14:textId="2A8B7930" w:rsidR="002747F5" w:rsidRPr="00CB4C28" w:rsidRDefault="00CB4C28" w:rsidP="002747F5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B4C28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410FFA" w:rsidRPr="00CB4C28">
              <w:rPr>
                <w:rFonts w:ascii="Times New Roman" w:hAnsi="Times New Roman" w:cs="Times New Roman"/>
                <w:sz w:val="25"/>
                <w:szCs w:val="25"/>
              </w:rPr>
              <w:t>до дня визначення переможця за результатами конкурсного відбору відповідно до законодавства</w:t>
            </w:r>
            <w:r w:rsidRPr="00CB4C28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Pr="00CB4C28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конкурс оголошується не пізніше шести місяців з дня припинення чи скасування воєнного стану в Україні)</w:t>
            </w:r>
          </w:p>
          <w:p w14:paraId="0385718F" w14:textId="5A422B5C" w:rsidR="002747F5" w:rsidRPr="002747F5" w:rsidRDefault="002747F5" w:rsidP="002747F5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747F5" w:rsidRPr="002747F5" w14:paraId="23F6005C" w14:textId="77777777" w:rsidTr="001E4986">
        <w:trPr>
          <w:trHeight w:val="8550"/>
        </w:trPr>
        <w:tc>
          <w:tcPr>
            <w:tcW w:w="266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1397BA03" w:rsidR="00410FFA" w:rsidRPr="002747F5" w:rsidRDefault="00410FFA" w:rsidP="00BA36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 xml:space="preserve">Перелік документів,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CF1F748" w14:textId="1DB4B6E7" w:rsidR="00410FFA" w:rsidRPr="00D2031D" w:rsidRDefault="00410FFA" w:rsidP="00D2031D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>1) заява претендента на посаду (сканован</w:t>
            </w:r>
            <w:r w:rsidR="00755C85" w:rsidRPr="00D2031D">
              <w:rPr>
                <w:sz w:val="25"/>
                <w:szCs w:val="25"/>
              </w:rPr>
              <w:t>а</w:t>
            </w:r>
            <w:r w:rsidRPr="00D2031D">
              <w:rPr>
                <w:sz w:val="25"/>
                <w:szCs w:val="25"/>
              </w:rPr>
              <w:t xml:space="preserve"> копі</w:t>
            </w:r>
            <w:r w:rsidR="00755C85" w:rsidRPr="00D2031D">
              <w:rPr>
                <w:sz w:val="25"/>
                <w:szCs w:val="25"/>
              </w:rPr>
              <w:t>я</w:t>
            </w:r>
            <w:r w:rsidRPr="00D2031D">
              <w:rPr>
                <w:sz w:val="25"/>
                <w:szCs w:val="25"/>
              </w:rPr>
              <w:t xml:space="preserve"> засвідчен</w:t>
            </w:r>
            <w:r w:rsidR="00755C85" w:rsidRPr="00D2031D">
              <w:rPr>
                <w:sz w:val="25"/>
                <w:szCs w:val="25"/>
              </w:rPr>
              <w:t>а</w:t>
            </w:r>
            <w:r w:rsidRPr="00D2031D">
              <w:rPr>
                <w:sz w:val="25"/>
                <w:szCs w:val="25"/>
              </w:rPr>
              <w:t xml:space="preserve"> власним підписом у разі подання в електронному вигляді)</w:t>
            </w:r>
            <w:r w:rsidR="001233B4" w:rsidRPr="00D2031D">
              <w:rPr>
                <w:i/>
                <w:iCs/>
                <w:sz w:val="25"/>
                <w:szCs w:val="25"/>
              </w:rPr>
              <w:t xml:space="preserve"> (додається)</w:t>
            </w:r>
            <w:r w:rsidRPr="00D2031D">
              <w:rPr>
                <w:sz w:val="25"/>
                <w:szCs w:val="25"/>
              </w:rPr>
              <w:t>;</w:t>
            </w:r>
          </w:p>
          <w:p w14:paraId="30E504B6" w14:textId="25181D69" w:rsidR="002F357D" w:rsidRPr="00D2031D" w:rsidRDefault="00410FFA" w:rsidP="00D2031D">
            <w:pPr>
              <w:spacing w:before="120" w:after="120" w:line="240" w:lineRule="auto"/>
              <w:ind w:right="130"/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D2031D">
              <w:rPr>
                <w:rFonts w:ascii="Times New Roman" w:hAnsi="Times New Roman" w:cs="Times New Roman"/>
                <w:sz w:val="25"/>
                <w:szCs w:val="25"/>
              </w:rPr>
              <w:t>2) </w:t>
            </w:r>
            <w:r w:rsidR="002F357D" w:rsidRPr="00D2031D">
              <w:rPr>
                <w:rFonts w:ascii="Times New Roman" w:hAnsi="Times New Roman" w:cs="Times New Roman"/>
                <w:sz w:val="25"/>
                <w:szCs w:val="25"/>
              </w:rPr>
              <w:t xml:space="preserve">заповнена </w:t>
            </w:r>
            <w:r w:rsidR="002F357D" w:rsidRPr="00D2031D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Особова картк</w:t>
            </w:r>
            <w:r w:rsidR="00F131AC" w:rsidRPr="00D2031D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а</w:t>
            </w:r>
            <w:r w:rsidR="002F357D" w:rsidRPr="00D2031D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 xml:space="preserve"> державного службовця</w:t>
            </w:r>
            <w:r w:rsidR="002F357D" w:rsidRPr="00D2031D">
              <w:rPr>
                <w:rFonts w:ascii="Times New Roman" w:hAnsi="Times New Roman" w:cs="Times New Roman"/>
                <w:b/>
                <w:bCs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D2031D">
              <w:rPr>
                <w:rFonts w:ascii="Times New Roman" w:hAnsi="Times New Roman" w:cs="Times New Roman"/>
                <w:sz w:val="25"/>
                <w:szCs w:val="25"/>
              </w:rPr>
              <w:t xml:space="preserve">встановленого зразка </w:t>
            </w:r>
            <w:r w:rsidR="002F357D" w:rsidRPr="00D2031D">
              <w:rPr>
                <w:rFonts w:ascii="Times New Roman" w:hAnsi="Times New Roman" w:cs="Times New Roman"/>
                <w:sz w:val="25"/>
                <w:szCs w:val="25"/>
                <w:u w:val="single"/>
                <w:shd w:val="clear" w:color="auto" w:fill="FFFFFF"/>
              </w:rPr>
              <w:t>(затверджена Наказом</w:t>
            </w:r>
            <w:r w:rsidR="002F357D" w:rsidRPr="00D2031D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 Національного агентства України з питань державної служби від 19 травня 2020 року </w:t>
            </w:r>
            <w:r w:rsidR="002F357D" w:rsidRPr="00D2031D">
              <w:rPr>
                <w:rFonts w:ascii="Times New Roman" w:hAnsi="Times New Roman" w:cs="Times New Roman"/>
                <w:sz w:val="25"/>
                <w:szCs w:val="25"/>
                <w:u w:val="single"/>
                <w:lang w:val="ru-RU"/>
              </w:rPr>
              <w:t xml:space="preserve">№ </w:t>
            </w:r>
            <w:r w:rsidR="002F357D" w:rsidRPr="00D2031D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77-20) </w:t>
            </w:r>
          </w:p>
          <w:p w14:paraId="4CBAC3FF" w14:textId="7056115D" w:rsidR="00410FFA" w:rsidRPr="00D2031D" w:rsidRDefault="00410FFA" w:rsidP="00D2031D">
            <w:pPr>
              <w:spacing w:before="120" w:after="120" w:line="240" w:lineRule="auto"/>
              <w:ind w:right="130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D2031D">
              <w:rPr>
                <w:rFonts w:ascii="Times New Roman" w:hAnsi="Times New Roman" w:cs="Times New Roman"/>
                <w:sz w:val="25"/>
                <w:szCs w:val="25"/>
              </w:rPr>
              <w:t>3) резюме встановленого зразка</w:t>
            </w:r>
            <w:r w:rsidR="001233B4" w:rsidRPr="00D2031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233B4" w:rsidRPr="00D2031D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(додається)</w:t>
            </w:r>
            <w:r w:rsidRPr="00D2031D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14:paraId="04E70916" w14:textId="3CAE16A1" w:rsidR="00410FFA" w:rsidRPr="00D2031D" w:rsidRDefault="00410FFA" w:rsidP="00D2031D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>4) копія документа, що підтверджує громадянство України відповідно до Закону України „Про громадянство України” (паспорта громадянина України; паспорта громадянина України для виїзду за кордон; тимчасове посвідчення громадянина України; дипломатичний паспорт; службовий паспорт; посвідчення особи моряка; посвідчення члена екіпажу або посвідчення особи на повернення в Україну).</w:t>
            </w:r>
          </w:p>
          <w:p w14:paraId="5777BD9E" w14:textId="7605F19E" w:rsidR="00410FFA" w:rsidRPr="00D2031D" w:rsidRDefault="00410FFA" w:rsidP="00D2031D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 xml:space="preserve">5) </w:t>
            </w:r>
            <w:r w:rsidR="00936AF3" w:rsidRPr="00D2031D">
              <w:rPr>
                <w:color w:val="000000" w:themeColor="text1"/>
                <w:sz w:val="25"/>
                <w:szCs w:val="25"/>
              </w:rPr>
              <w:t xml:space="preserve">копія </w:t>
            </w:r>
            <w:r w:rsidR="00936AF3" w:rsidRPr="00D2031D">
              <w:rPr>
                <w:color w:val="000000" w:themeColor="text1"/>
                <w:sz w:val="25"/>
                <w:szCs w:val="25"/>
                <w:shd w:val="clear" w:color="auto" w:fill="FFFFFF"/>
              </w:rPr>
              <w:t>реєстраційного номеру облікової картки платника податків</w:t>
            </w:r>
            <w:r w:rsidRPr="00D2031D">
              <w:rPr>
                <w:sz w:val="25"/>
                <w:szCs w:val="25"/>
              </w:rPr>
              <w:t>;</w:t>
            </w:r>
          </w:p>
          <w:p w14:paraId="2104E4AB" w14:textId="645E7733" w:rsidR="00410FFA" w:rsidRPr="00D2031D" w:rsidRDefault="00410FFA" w:rsidP="00D2031D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>6) копії документів про освіту з додатками;</w:t>
            </w:r>
          </w:p>
          <w:p w14:paraId="0F621FF4" w14:textId="16A6E526" w:rsidR="00410FFA" w:rsidRPr="00D2031D" w:rsidRDefault="00410FFA" w:rsidP="00D2031D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>7) копія трудової книжки;</w:t>
            </w:r>
          </w:p>
          <w:p w14:paraId="639874F8" w14:textId="22273693" w:rsidR="00410FFA" w:rsidRPr="00D2031D" w:rsidRDefault="00410FFA" w:rsidP="00D2031D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>8) </w:t>
            </w:r>
            <w:r w:rsidR="003A6658" w:rsidRPr="00D2031D">
              <w:rPr>
                <w:sz w:val="25"/>
                <w:szCs w:val="25"/>
              </w:rPr>
              <w:t xml:space="preserve">копія </w:t>
            </w:r>
            <w:r w:rsidR="003A6658" w:rsidRPr="00D2031D">
              <w:rPr>
                <w:sz w:val="25"/>
                <w:szCs w:val="25"/>
                <w:lang w:eastAsia="ar-SA"/>
              </w:rPr>
              <w:t>військово-облікового документа</w:t>
            </w:r>
            <w:r w:rsidRPr="00D2031D">
              <w:rPr>
                <w:sz w:val="25"/>
                <w:szCs w:val="25"/>
              </w:rPr>
              <w:t>.</w:t>
            </w:r>
          </w:p>
          <w:p w14:paraId="0B7338D4" w14:textId="77777777" w:rsidR="00D2031D" w:rsidRPr="00D2031D" w:rsidRDefault="002747F5" w:rsidP="00D2031D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  <w:shd w:val="clear" w:color="auto" w:fill="FFFFFF"/>
              </w:rPr>
            </w:pPr>
            <w:r w:rsidRPr="00D2031D">
              <w:rPr>
                <w:sz w:val="25"/>
                <w:szCs w:val="25"/>
              </w:rPr>
              <w:t xml:space="preserve">9) </w:t>
            </w:r>
            <w:r w:rsidRPr="00D2031D">
              <w:rPr>
                <w:sz w:val="25"/>
                <w:szCs w:val="25"/>
                <w:shd w:val="clear" w:color="auto" w:fill="FFFFFF"/>
              </w:rPr>
              <w:t>копія довідки про результати перевірки, передбаченої  Законом України «Про очищення влади» (за наявності);</w:t>
            </w:r>
          </w:p>
          <w:p w14:paraId="0BF1F5A8" w14:textId="5D8FD9D7" w:rsidR="00D2031D" w:rsidRPr="00D2031D" w:rsidRDefault="00D2031D" w:rsidP="00D2031D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  <w:shd w:val="clear" w:color="auto" w:fill="FFFFFF"/>
              </w:rPr>
            </w:pPr>
            <w:r w:rsidRPr="00D2031D">
              <w:rPr>
                <w:sz w:val="25"/>
                <w:szCs w:val="25"/>
              </w:rPr>
              <w:t xml:space="preserve">10) </w:t>
            </w:r>
            <w:r w:rsidRPr="00D2031D">
              <w:rPr>
                <w:sz w:val="25"/>
                <w:szCs w:val="25"/>
                <w:shd w:val="clear" w:color="auto" w:fill="FFFFFF"/>
              </w:rPr>
              <w:t>інформація про підтвердження подання декларації особи, уповноваженої на виконання функцій держави або місцевого самоврядування, за 2023 рік, заповненої на офіційному вебсайті Національного агентства з питань запобігання корупції.</w:t>
            </w:r>
          </w:p>
          <w:p w14:paraId="1AD04567" w14:textId="77777777" w:rsidR="00D2031D" w:rsidRPr="00D2031D" w:rsidRDefault="00D2031D" w:rsidP="00D2031D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  <w:shd w:val="clear" w:color="auto" w:fill="FFFFFF"/>
              </w:rPr>
            </w:pPr>
          </w:p>
          <w:p w14:paraId="763289D7" w14:textId="23078E2A" w:rsidR="0064753C" w:rsidRPr="00D2031D" w:rsidRDefault="00410FFA" w:rsidP="00D2031D">
            <w:pPr>
              <w:pStyle w:val="a7"/>
              <w:spacing w:before="0" w:line="240" w:lineRule="auto"/>
              <w:ind w:right="143" w:firstLine="0"/>
              <w:rPr>
                <w:rStyle w:val="a3"/>
                <w:color w:val="auto"/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 xml:space="preserve">     Документи приймаються до 1</w:t>
            </w:r>
            <w:r w:rsidR="00F0762D" w:rsidRPr="00D2031D">
              <w:rPr>
                <w:sz w:val="25"/>
                <w:szCs w:val="25"/>
                <w:lang w:val="en-US"/>
              </w:rPr>
              <w:t>5</w:t>
            </w:r>
            <w:r w:rsidRPr="00D2031D">
              <w:rPr>
                <w:sz w:val="25"/>
                <w:szCs w:val="25"/>
              </w:rPr>
              <w:t xml:space="preserve"> год. 00 хв. </w:t>
            </w:r>
            <w:r w:rsidR="006016F6" w:rsidRPr="00D2031D">
              <w:rPr>
                <w:sz w:val="25"/>
                <w:szCs w:val="25"/>
              </w:rPr>
              <w:t>0</w:t>
            </w:r>
            <w:r w:rsidR="00F0762D" w:rsidRPr="00D2031D">
              <w:rPr>
                <w:sz w:val="25"/>
                <w:szCs w:val="25"/>
                <w:lang w:val="en-US"/>
              </w:rPr>
              <w:t>6</w:t>
            </w:r>
            <w:r w:rsidR="006016F6" w:rsidRPr="00D2031D">
              <w:rPr>
                <w:sz w:val="25"/>
                <w:szCs w:val="25"/>
              </w:rPr>
              <w:t xml:space="preserve"> вересня</w:t>
            </w:r>
            <w:r w:rsidR="003A6658" w:rsidRPr="00D2031D">
              <w:rPr>
                <w:sz w:val="25"/>
                <w:szCs w:val="25"/>
              </w:rPr>
              <w:t xml:space="preserve"> 2024</w:t>
            </w:r>
            <w:r w:rsidRPr="00D2031D">
              <w:rPr>
                <w:sz w:val="25"/>
                <w:szCs w:val="25"/>
              </w:rPr>
              <w:t xml:space="preserve"> року (включно) за адресою: </w:t>
            </w:r>
            <w:r w:rsidR="003A6658" w:rsidRPr="00D2031D">
              <w:rPr>
                <w:sz w:val="25"/>
                <w:szCs w:val="25"/>
              </w:rPr>
              <w:t xml:space="preserve">вул. Грушевського, 8, </w:t>
            </w:r>
            <w:r w:rsidRPr="00D2031D">
              <w:rPr>
                <w:sz w:val="25"/>
                <w:szCs w:val="25"/>
              </w:rPr>
              <w:t>м. Тернопіль, каб. 537 або шляхом надсилання на електронну</w:t>
            </w:r>
            <w:r w:rsidR="003A6658" w:rsidRPr="00D2031D">
              <w:rPr>
                <w:sz w:val="25"/>
                <w:szCs w:val="25"/>
              </w:rPr>
              <w:t xml:space="preserve"> адресу: </w:t>
            </w:r>
            <w:hyperlink r:id="rId6" w:history="1">
              <w:r w:rsidRPr="00D2031D">
                <w:rPr>
                  <w:rStyle w:val="a3"/>
                  <w:color w:val="auto"/>
                  <w:sz w:val="25"/>
                  <w:szCs w:val="25"/>
                  <w:lang w:val="en-US"/>
                </w:rPr>
                <w:t>orusya05@ukr.net</w:t>
              </w:r>
            </w:hyperlink>
            <w:r w:rsidR="00994794" w:rsidRPr="00D2031D">
              <w:rPr>
                <w:rStyle w:val="a3"/>
                <w:color w:val="auto"/>
                <w:sz w:val="25"/>
                <w:szCs w:val="25"/>
              </w:rPr>
              <w:t>.</w:t>
            </w:r>
          </w:p>
          <w:p w14:paraId="0B7E7BE8" w14:textId="45D586CE" w:rsidR="00994794" w:rsidRPr="00D2031D" w:rsidRDefault="00994794" w:rsidP="00D2031D">
            <w:pPr>
              <w:pStyle w:val="ad"/>
              <w:jc w:val="both"/>
              <w:rPr>
                <w:rStyle w:val="a3"/>
                <w:rFonts w:ascii="Times New Roman" w:hAnsi="Times New Roman"/>
                <w:color w:val="auto"/>
                <w:sz w:val="25"/>
                <w:szCs w:val="25"/>
                <w:u w:val="none"/>
                <w:lang w:val="uk-UA"/>
              </w:rPr>
            </w:pPr>
            <w:r w:rsidRPr="00D203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    </w:t>
            </w:r>
            <w:r w:rsidRPr="00D2031D">
              <w:rPr>
                <w:rFonts w:ascii="Times New Roman" w:hAnsi="Times New Roman"/>
                <w:sz w:val="25"/>
                <w:szCs w:val="25"/>
              </w:rPr>
              <w:t>Проведення співбесіди відбувається за фізичної присутності кандидатів за адресою: м. Тернопіль, вул. Грушевського, 8</w:t>
            </w:r>
            <w:r w:rsidRPr="00D2031D">
              <w:rPr>
                <w:rFonts w:ascii="Times New Roman" w:hAnsi="Times New Roman"/>
                <w:sz w:val="25"/>
                <w:szCs w:val="25"/>
                <w:lang w:val="uk-UA"/>
              </w:rPr>
              <w:t>.</w:t>
            </w:r>
            <w:r w:rsidRPr="00D2031D"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Pr="00D203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  </w:t>
            </w:r>
          </w:p>
          <w:p w14:paraId="352399B0" w14:textId="0EBE9488" w:rsidR="00410FFA" w:rsidRPr="00D2031D" w:rsidRDefault="00994794" w:rsidP="00D2031D">
            <w:pPr>
              <w:pStyle w:val="ad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203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    </w:t>
            </w:r>
            <w:r w:rsidR="0064753C" w:rsidRPr="00D2031D">
              <w:rPr>
                <w:rFonts w:ascii="Times New Roman" w:hAnsi="Times New Roman"/>
                <w:sz w:val="25"/>
                <w:szCs w:val="25"/>
              </w:rPr>
              <w:t>Про дату і час проведення співбесіди</w:t>
            </w:r>
            <w:r w:rsidRPr="00D2031D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="0064753C" w:rsidRPr="00D2031D">
              <w:rPr>
                <w:rFonts w:ascii="Times New Roman" w:hAnsi="Times New Roman"/>
                <w:sz w:val="25"/>
                <w:szCs w:val="25"/>
              </w:rPr>
              <w:t>кандидати будуть повідомлені додатково.</w:t>
            </w:r>
          </w:p>
          <w:p w14:paraId="3562A238" w14:textId="6C4D6080" w:rsidR="001E4986" w:rsidRPr="00D2031D" w:rsidRDefault="00410FFA" w:rsidP="00D20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2031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    За додатковою інформацією Ви можете звернутись </w:t>
            </w:r>
            <w:r w:rsidR="00D912A1" w:rsidRPr="00D2031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до головного спеціаліста з питань персоналу департменту - Семчук Орисі Василівни </w:t>
            </w:r>
            <w:r w:rsidRPr="00D2031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за тел. </w:t>
            </w:r>
            <w:r w:rsidR="00D912A1" w:rsidRPr="00D2031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(0352) 51 -70-12 </w:t>
            </w:r>
          </w:p>
        </w:tc>
      </w:tr>
      <w:tr w:rsidR="001E4986" w:rsidRPr="002747F5" w14:paraId="0D3EA1B5" w14:textId="77777777" w:rsidTr="00994794">
        <w:trPr>
          <w:trHeight w:val="231"/>
        </w:trPr>
        <w:tc>
          <w:tcPr>
            <w:tcW w:w="1042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47D18A" w14:textId="0D879F98" w:rsidR="00994794" w:rsidRPr="001E4986" w:rsidRDefault="001E4986" w:rsidP="00410FFA">
            <w:pPr>
              <w:pStyle w:val="ad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1E4986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Кваліфікаційні вимоги</w:t>
            </w:r>
          </w:p>
        </w:tc>
      </w:tr>
      <w:tr w:rsidR="002747F5" w:rsidRPr="002747F5" w14:paraId="43C85C54" w14:textId="77777777" w:rsidTr="001E4986">
        <w:tc>
          <w:tcPr>
            <w:tcW w:w="104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7DB59C18" w:rsidR="00410FFA" w:rsidRPr="002747F5" w:rsidRDefault="00410FFA" w:rsidP="00410F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yellow"/>
              </w:rPr>
            </w:pPr>
          </w:p>
        </w:tc>
      </w:tr>
      <w:tr w:rsidR="002747F5" w:rsidRPr="002747F5" w14:paraId="117D099A" w14:textId="77777777" w:rsidTr="001E4986"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C20FC8C" w:rsidR="00410FFA" w:rsidRPr="001E4986" w:rsidRDefault="00410FFA" w:rsidP="001E49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1E498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52DDE21D" w:rsidR="00410FFA" w:rsidRPr="002747F5" w:rsidRDefault="00410FFA" w:rsidP="001E49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Освіта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5C38A14" w:rsidR="00410FFA" w:rsidRPr="002747F5" w:rsidRDefault="00410FFA" w:rsidP="00410F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вища, ступінь вищої освіти не нижче молодшого бакалавра або бакалавра</w:t>
            </w:r>
          </w:p>
        </w:tc>
      </w:tr>
      <w:tr w:rsidR="002747F5" w:rsidRPr="002747F5" w14:paraId="5E226FA0" w14:textId="77777777" w:rsidTr="001E4986"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410FFA" w:rsidRPr="001E4986" w:rsidRDefault="00410FFA" w:rsidP="001E49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1E498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410FFA" w:rsidRPr="002747F5" w:rsidRDefault="00410FFA" w:rsidP="001E49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Досвід роботи 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0CE5B8C3" w:rsidR="00410FFA" w:rsidRPr="002747F5" w:rsidRDefault="00C866E8" w:rsidP="00410FFA">
            <w:pPr>
              <w:spacing w:after="15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</w:pPr>
            <w:r w:rsidRPr="00C866E8">
              <w:rPr>
                <w:rFonts w:ascii="Times New Roman" w:eastAsia="Times New Roman" w:hAnsi="Times New Roman" w:cs="Times New Roman"/>
                <w:sz w:val="25"/>
                <w:szCs w:val="25"/>
              </w:rPr>
              <w:t>не потребує</w:t>
            </w:r>
          </w:p>
        </w:tc>
      </w:tr>
      <w:tr w:rsidR="002747F5" w:rsidRPr="002747F5" w14:paraId="18642717" w14:textId="77777777" w:rsidTr="001E4986">
        <w:trPr>
          <w:trHeight w:val="372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410FFA" w:rsidRPr="001E4986" w:rsidRDefault="00410FFA" w:rsidP="001E49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1E498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3.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410FFA" w:rsidRPr="002747F5" w:rsidRDefault="00410FFA" w:rsidP="001E49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Володіння державною мовою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2004EADA" w:rsidR="00410FFA" w:rsidRPr="002747F5" w:rsidRDefault="00410FFA" w:rsidP="00410F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вільне володіння державною мовою</w:t>
            </w:r>
          </w:p>
        </w:tc>
      </w:tr>
      <w:tr w:rsidR="002747F5" w:rsidRPr="002747F5" w14:paraId="4019C3B2" w14:textId="77777777" w:rsidTr="001E4986">
        <w:trPr>
          <w:trHeight w:val="330"/>
        </w:trPr>
        <w:tc>
          <w:tcPr>
            <w:tcW w:w="1042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A9CC91" w14:textId="30B69143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Вимоги до компетентності</w:t>
            </w:r>
          </w:p>
        </w:tc>
      </w:tr>
      <w:tr w:rsidR="002747F5" w:rsidRPr="002747F5" w14:paraId="0FEA301F" w14:textId="2B0F13DC" w:rsidTr="001E4986">
        <w:trPr>
          <w:trHeight w:val="26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8F4" w14:textId="24C5ED8F" w:rsidR="00410FFA" w:rsidRPr="002747F5" w:rsidRDefault="00410FFA" w:rsidP="00410FFA">
            <w:pPr>
              <w:pStyle w:val="ad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2747F5">
              <w:rPr>
                <w:rFonts w:ascii="Times New Roman" w:hAnsi="Times New Roman"/>
                <w:i/>
                <w:iCs/>
                <w:sz w:val="25"/>
                <w:szCs w:val="25"/>
              </w:rPr>
              <w:t>Вимога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79B310" w14:textId="2060DDAD" w:rsidR="00410FFA" w:rsidRPr="002747F5" w:rsidRDefault="00410FFA" w:rsidP="00410FFA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2747F5">
              <w:rPr>
                <w:rFonts w:ascii="Times New Roman" w:hAnsi="Times New Roman"/>
                <w:i/>
                <w:iCs/>
                <w:sz w:val="25"/>
                <w:szCs w:val="25"/>
              </w:rPr>
              <w:t>Компоненти вимоги</w:t>
            </w:r>
          </w:p>
        </w:tc>
      </w:tr>
      <w:tr w:rsidR="002747F5" w:rsidRPr="002747F5" w14:paraId="0ED0359B" w14:textId="379AC722" w:rsidTr="001E4986">
        <w:trPr>
          <w:trHeight w:val="39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8FE0" w14:textId="285E4CEB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0B7E54" w14:textId="6C7C6304" w:rsidR="00410FFA" w:rsidRPr="002747F5" w:rsidRDefault="00410FFA" w:rsidP="00410FFA">
            <w:pPr>
              <w:spacing w:after="150" w:line="240" w:lineRule="auto"/>
              <w:ind w:left="13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Самоорганізація та самостійність в роботі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903325" w14:textId="2FE178A5" w:rsidR="00410FFA" w:rsidRPr="002747F5" w:rsidRDefault="00410FFA" w:rsidP="00410FFA">
            <w:pPr>
              <w:pStyle w:val="rvps2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1) виконання завдань, встановлювати черговість їх виконання;</w:t>
            </w:r>
          </w:p>
          <w:p w14:paraId="47D627B0" w14:textId="7B06C5EA" w:rsidR="00410FFA" w:rsidRPr="002747F5" w:rsidRDefault="00410FFA" w:rsidP="00410F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highlight w:val="yellow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2) вміння самостійно приймати рішення і виконувати завдання у процесі професійної діяльності.</w:t>
            </w:r>
          </w:p>
        </w:tc>
      </w:tr>
      <w:tr w:rsidR="002747F5" w:rsidRPr="002747F5" w14:paraId="5227979D" w14:textId="6DD86900" w:rsidTr="001E4986">
        <w:trPr>
          <w:trHeight w:val="375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B820" w14:textId="44B98F3D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lastRenderedPageBreak/>
              <w:t>2.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CE7781" w14:textId="519EE505" w:rsidR="00410FFA" w:rsidRPr="002747F5" w:rsidRDefault="00410FFA" w:rsidP="00410FFA">
            <w:pPr>
              <w:spacing w:after="150" w:line="240" w:lineRule="auto"/>
              <w:ind w:left="13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Ефективність координації з іншими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997189" w14:textId="77777777" w:rsidR="00410FFA" w:rsidRPr="002747F5" w:rsidRDefault="00410FFA" w:rsidP="00410FFA">
            <w:pPr>
              <w:pStyle w:val="rvps2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1) здатність налагоджувати зв</w:t>
            </w:r>
            <w:r w:rsidRPr="002747F5">
              <w:rPr>
                <w:sz w:val="25"/>
                <w:szCs w:val="25"/>
                <w:lang w:val="ru-RU"/>
              </w:rPr>
              <w:t>’</w:t>
            </w:r>
            <w:r w:rsidRPr="002747F5">
              <w:rPr>
                <w:sz w:val="25"/>
                <w:szCs w:val="25"/>
              </w:rPr>
              <w:t>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2241061C" w14:textId="2CA570EF" w:rsidR="00410FFA" w:rsidRPr="002747F5" w:rsidRDefault="00410FFA" w:rsidP="00410F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highlight w:val="yellow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2) уміння конструктивного обміну інформацією, узгодження та упорядкування дій.</w:t>
            </w:r>
          </w:p>
        </w:tc>
      </w:tr>
      <w:tr w:rsidR="002747F5" w:rsidRPr="002747F5" w14:paraId="1D59B686" w14:textId="0A8F1FFA" w:rsidTr="001C677B">
        <w:trPr>
          <w:trHeight w:val="845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39A1" w14:textId="1DB8F606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3.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26EAB2" w14:textId="3759B5C5" w:rsidR="00410FFA" w:rsidRPr="002747F5" w:rsidRDefault="00410FFA" w:rsidP="00410FFA">
            <w:pPr>
              <w:spacing w:after="150" w:line="240" w:lineRule="auto"/>
              <w:ind w:left="13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 xml:space="preserve">Обґрунтування власної позиції 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4C63F7" w14:textId="77777777" w:rsidR="00410FFA" w:rsidRPr="002747F5" w:rsidRDefault="00410FFA" w:rsidP="00410FFA">
            <w:pPr>
              <w:pStyle w:val="rvps2"/>
              <w:spacing w:before="0" w:beforeAutospacing="0" w:after="0" w:afterAutospacing="0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 xml:space="preserve">1) </w:t>
            </w:r>
            <w:bookmarkStart w:id="2" w:name="n83"/>
            <w:bookmarkEnd w:id="2"/>
            <w:r w:rsidRPr="002747F5">
              <w:rPr>
                <w:sz w:val="25"/>
                <w:szCs w:val="25"/>
              </w:rPr>
              <w:t>здатність правильно розставляти акценти та аргументувати позицію;</w:t>
            </w:r>
          </w:p>
          <w:p w14:paraId="2FCA6A3A" w14:textId="54A3FAEF" w:rsidR="00410FFA" w:rsidRPr="002747F5" w:rsidRDefault="00410FFA" w:rsidP="00410F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highlight w:val="yellow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2) вміння використовувати прийоми, методи порівняння і узагальнення, доведення аргументів прикладами.</w:t>
            </w:r>
          </w:p>
        </w:tc>
      </w:tr>
      <w:tr w:rsidR="002747F5" w:rsidRPr="002747F5" w14:paraId="28C15BB5" w14:textId="414E3D33" w:rsidTr="001E4986">
        <w:trPr>
          <w:trHeight w:val="532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EF54" w14:textId="5BC2F601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E862BE" w14:textId="7AC87432" w:rsidR="00410FFA" w:rsidRPr="002747F5" w:rsidRDefault="00410FFA" w:rsidP="00410FFA">
            <w:pPr>
              <w:spacing w:after="150" w:line="240" w:lineRule="auto"/>
              <w:ind w:left="13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Командна робота та взаємодія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FF971F" w14:textId="642C8C61" w:rsidR="00410FFA" w:rsidRPr="002747F5" w:rsidRDefault="00410FFA" w:rsidP="00410FFA">
            <w:pPr>
              <w:pStyle w:val="rvps2"/>
              <w:spacing w:before="0" w:beforeAutospacing="0" w:after="0" w:afterAutospacing="0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1)</w:t>
            </w:r>
            <w:r w:rsidR="00BA365E">
              <w:rPr>
                <w:sz w:val="25"/>
                <w:szCs w:val="25"/>
              </w:rPr>
              <w:t xml:space="preserve"> </w:t>
            </w:r>
            <w:r w:rsidRPr="002747F5">
              <w:rPr>
                <w:sz w:val="25"/>
                <w:szCs w:val="25"/>
              </w:rPr>
              <w:t>орієнтація на командний результат;</w:t>
            </w:r>
          </w:p>
          <w:p w14:paraId="718EAE68" w14:textId="27ECE450" w:rsidR="00410FFA" w:rsidRPr="002747F5" w:rsidRDefault="00410FFA" w:rsidP="00410FFA">
            <w:pPr>
              <w:pStyle w:val="rvps2"/>
              <w:spacing w:before="0" w:beforeAutospacing="0" w:after="0" w:afterAutospacing="0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2) відкритість в обміні інформацією.</w:t>
            </w:r>
          </w:p>
        </w:tc>
      </w:tr>
      <w:tr w:rsidR="002747F5" w:rsidRPr="002747F5" w14:paraId="1B09F29E" w14:textId="77777777" w:rsidTr="001E4986">
        <w:trPr>
          <w:trHeight w:val="330"/>
        </w:trPr>
        <w:tc>
          <w:tcPr>
            <w:tcW w:w="1042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72ED63" w14:textId="164133C2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uk-UA"/>
              </w:rPr>
              <w:t>Професійні знання</w:t>
            </w:r>
          </w:p>
        </w:tc>
      </w:tr>
      <w:tr w:rsidR="002747F5" w:rsidRPr="002747F5" w14:paraId="2B9DEB7B" w14:textId="77777777" w:rsidTr="001E4986">
        <w:trPr>
          <w:trHeight w:val="237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922C" w14:textId="77777777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Вимога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4574C8" w14:textId="77777777" w:rsidR="00410FFA" w:rsidRPr="002747F5" w:rsidRDefault="00410FFA" w:rsidP="00410F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Компоненти вимоги</w:t>
            </w:r>
          </w:p>
        </w:tc>
      </w:tr>
      <w:tr w:rsidR="002747F5" w:rsidRPr="002747F5" w14:paraId="5D40FD98" w14:textId="77777777" w:rsidTr="001C677B">
        <w:trPr>
          <w:trHeight w:val="858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F404" w14:textId="390098BD" w:rsidR="00410FFA" w:rsidRPr="002747F5" w:rsidRDefault="00410FFA" w:rsidP="00410FF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5"/>
                <w:szCs w:val="25"/>
                <w:lang w:eastAsia="uk-UA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792B13" w14:textId="1E50D2DF" w:rsidR="00410FFA" w:rsidRPr="002747F5" w:rsidRDefault="00410FFA" w:rsidP="00410FF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Знання законодавства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3F8A33" w14:textId="77777777" w:rsidR="00410FFA" w:rsidRPr="002747F5" w:rsidRDefault="00410FFA" w:rsidP="00410FFA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Знання:</w:t>
            </w:r>
          </w:p>
          <w:p w14:paraId="05A5A012" w14:textId="77777777" w:rsidR="00410FFA" w:rsidRPr="002747F5" w:rsidRDefault="00410FFA" w:rsidP="00410FFA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Конституції України;</w:t>
            </w:r>
          </w:p>
          <w:p w14:paraId="5CAC68E5" w14:textId="3FD71B40" w:rsidR="00410FFA" w:rsidRPr="002747F5" w:rsidRDefault="00410FFA" w:rsidP="001C677B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Закон</w:t>
            </w:r>
            <w:r w:rsidR="001C677B">
              <w:rPr>
                <w:sz w:val="25"/>
                <w:szCs w:val="25"/>
              </w:rPr>
              <w:t>ів</w:t>
            </w:r>
            <w:r w:rsidRPr="002747F5">
              <w:rPr>
                <w:sz w:val="25"/>
                <w:szCs w:val="25"/>
              </w:rPr>
              <w:t xml:space="preserve"> України «Про державну службу»</w:t>
            </w:r>
            <w:r w:rsidR="001C677B">
              <w:rPr>
                <w:sz w:val="25"/>
                <w:szCs w:val="25"/>
              </w:rPr>
              <w:t>,</w:t>
            </w:r>
            <w:r w:rsidRPr="002747F5">
              <w:rPr>
                <w:sz w:val="25"/>
                <w:szCs w:val="25"/>
              </w:rPr>
              <w:t xml:space="preserve"> «Про запобігання корупції»</w:t>
            </w:r>
          </w:p>
        </w:tc>
      </w:tr>
      <w:tr w:rsidR="002747F5" w:rsidRPr="002747F5" w14:paraId="6A676B7C" w14:textId="77777777" w:rsidTr="001E4986">
        <w:trPr>
          <w:trHeight w:val="375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349F" w14:textId="2FB98F42" w:rsidR="00410FFA" w:rsidRPr="002747F5" w:rsidRDefault="00410FFA" w:rsidP="00410FF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5"/>
                <w:szCs w:val="25"/>
                <w:lang w:eastAsia="uk-UA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2.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5DA5AF" w14:textId="1DB66BB6" w:rsidR="00410FFA" w:rsidRPr="00595813" w:rsidRDefault="00410FFA" w:rsidP="00410FF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95813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Знання законодавства у сфері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4ADC66" w14:textId="77777777" w:rsidR="00595813" w:rsidRPr="00595813" w:rsidRDefault="00595813" w:rsidP="00595813">
            <w:pPr>
              <w:pStyle w:val="af"/>
              <w:ind w:right="181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595813">
              <w:rPr>
                <w:sz w:val="25"/>
                <w:szCs w:val="25"/>
                <w:lang w:val="uk-UA"/>
              </w:rPr>
              <w:t>Знання:</w:t>
            </w:r>
          </w:p>
          <w:p w14:paraId="30F63841" w14:textId="77777777" w:rsidR="00595813" w:rsidRPr="00595813" w:rsidRDefault="00595813" w:rsidP="00595813">
            <w:pPr>
              <w:pStyle w:val="af"/>
              <w:ind w:right="181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595813">
              <w:rPr>
                <w:sz w:val="25"/>
                <w:szCs w:val="25"/>
                <w:lang w:val="uk-UA"/>
              </w:rPr>
              <w:t>Законів України</w:t>
            </w:r>
            <w:r w:rsidRPr="00595813">
              <w:rPr>
                <w:sz w:val="25"/>
                <w:szCs w:val="25"/>
                <w:lang w:val="uk-UA" w:eastAsia="uk-UA"/>
              </w:rPr>
              <w:t xml:space="preserve"> «Про місцеві державні адміністрації», «Про доступ до публічної інформації», </w:t>
            </w:r>
            <w:r w:rsidRPr="00595813">
              <w:rPr>
                <w:sz w:val="25"/>
                <w:szCs w:val="25"/>
                <w:lang w:val="uk-UA"/>
              </w:rPr>
              <w:t>«Про звернення громадян», «Про</w:t>
            </w:r>
            <w:r w:rsidRPr="00595813">
              <w:rPr>
                <w:sz w:val="25"/>
                <w:szCs w:val="25"/>
                <w:shd w:val="clear" w:color="auto" w:fill="FF0000"/>
                <w:lang w:val="uk-UA"/>
              </w:rPr>
              <w:t xml:space="preserve"> </w:t>
            </w:r>
            <w:r w:rsidRPr="00595813">
              <w:rPr>
                <w:sz w:val="25"/>
                <w:szCs w:val="25"/>
                <w:lang w:val="uk-UA"/>
              </w:rPr>
              <w:t>електронні комунікації», «Про захист інформації в інформаційно-телекомунікаційних системах», «Про електронні документи та електронний документообіг», «Про Національну програму інформатизації», «Про Концепцію Національної програми інформатизації»;</w:t>
            </w:r>
          </w:p>
          <w:p w14:paraId="70D8F18C" w14:textId="77777777" w:rsidR="00595813" w:rsidRPr="00595813" w:rsidRDefault="00595813" w:rsidP="00595813">
            <w:pPr>
              <w:pStyle w:val="af"/>
              <w:ind w:right="181"/>
              <w:jc w:val="both"/>
              <w:textAlignment w:val="baseline"/>
              <w:rPr>
                <w:color w:val="FF0000"/>
                <w:sz w:val="25"/>
                <w:szCs w:val="25"/>
                <w:lang w:val="uk-UA"/>
              </w:rPr>
            </w:pPr>
            <w:r w:rsidRPr="00595813">
              <w:rPr>
                <w:sz w:val="25"/>
                <w:szCs w:val="25"/>
                <w:lang w:val="uk-UA"/>
              </w:rPr>
              <w:t>Постанови Кабінету Міністрів України від 2 лютого 2024 р. № 119 «Деякі питання Національної програми інформатизації»;</w:t>
            </w:r>
          </w:p>
          <w:p w14:paraId="38A9EFF5" w14:textId="4DB78331" w:rsidR="00410FFA" w:rsidRPr="00595813" w:rsidRDefault="00595813" w:rsidP="0059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95813">
              <w:rPr>
                <w:rFonts w:ascii="Times New Roman" w:hAnsi="Times New Roman" w:cs="Times New Roman"/>
                <w:sz w:val="25"/>
                <w:szCs w:val="25"/>
              </w:rPr>
              <w:t>Концепції розвитку цифрових компетентностей, схваленої розпорядженням Кабінету Міністрів України від 03.03.2021 № 167-р</w:t>
            </w:r>
          </w:p>
        </w:tc>
      </w:tr>
      <w:tr w:rsidR="002747F5" w:rsidRPr="002747F5" w14:paraId="1C16E1D8" w14:textId="77777777" w:rsidTr="001E4986">
        <w:trPr>
          <w:trHeight w:val="465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247017" w14:textId="7A3719CD" w:rsidR="00410FFA" w:rsidRPr="002747F5" w:rsidRDefault="00410FFA" w:rsidP="00410FF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5"/>
                <w:szCs w:val="25"/>
                <w:lang w:eastAsia="uk-UA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3.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CCF2A" w14:textId="700E7685" w:rsidR="00410FFA" w:rsidRPr="002747F5" w:rsidRDefault="00B67406" w:rsidP="00410FF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Цифрова грамотність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EA4AC" w14:textId="728CEE59" w:rsidR="00595813" w:rsidRDefault="00595813" w:rsidP="00595813">
            <w:pPr>
              <w:pStyle w:val="rvps2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1) вміння використовувати комп</w:t>
            </w:r>
            <w:r w:rsidRPr="002747F5">
              <w:rPr>
                <w:sz w:val="25"/>
                <w:szCs w:val="25"/>
                <w:lang w:val="ru-RU"/>
              </w:rPr>
              <w:t>’</w:t>
            </w:r>
            <w:r w:rsidRPr="002747F5">
              <w:rPr>
                <w:sz w:val="25"/>
                <w:szCs w:val="25"/>
              </w:rPr>
              <w:t>ютерні пристрої, базове офісне та спеціалізоване програмне забезпечення для ефективного виконання своїх посадових обов</w:t>
            </w:r>
            <w:r w:rsidRPr="002747F5">
              <w:rPr>
                <w:sz w:val="25"/>
                <w:szCs w:val="25"/>
                <w:lang w:val="ru-RU"/>
              </w:rPr>
              <w:t>’</w:t>
            </w:r>
            <w:r w:rsidRPr="002747F5">
              <w:rPr>
                <w:sz w:val="25"/>
                <w:szCs w:val="25"/>
              </w:rPr>
              <w:t>язків;</w:t>
            </w:r>
          </w:p>
          <w:p w14:paraId="6F901381" w14:textId="77777777" w:rsidR="00595813" w:rsidRPr="002E38D1" w:rsidRDefault="00595813" w:rsidP="00595813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Pr="00410FFA">
              <w:rPr>
                <w:color w:val="000000"/>
                <w:sz w:val="25"/>
                <w:szCs w:val="25"/>
              </w:rPr>
              <w:t>) вміння використовувати електронні реєстри,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</w:t>
            </w:r>
            <w:r w:rsidRPr="00410FFA">
              <w:rPr>
                <w:color w:val="000000"/>
                <w:sz w:val="25"/>
                <w:szCs w:val="25"/>
                <w:lang w:val="ru-RU"/>
              </w:rPr>
              <w:t>’</w:t>
            </w:r>
            <w:r w:rsidRPr="00410FFA">
              <w:rPr>
                <w:color w:val="000000"/>
                <w:sz w:val="25"/>
                <w:szCs w:val="25"/>
              </w:rPr>
              <w:t>язків;</w:t>
            </w:r>
          </w:p>
          <w:p w14:paraId="65D4498F" w14:textId="23A0B815" w:rsidR="00410FFA" w:rsidRPr="002747F5" w:rsidRDefault="00595813" w:rsidP="0059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)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типів.</w:t>
            </w:r>
          </w:p>
        </w:tc>
      </w:tr>
    </w:tbl>
    <w:p w14:paraId="4B5FED06" w14:textId="77777777" w:rsidR="00FA5311" w:rsidRPr="002747F5" w:rsidRDefault="00FA5311" w:rsidP="007C3037">
      <w:pPr>
        <w:pStyle w:val="a7"/>
        <w:spacing w:before="0" w:line="240" w:lineRule="auto"/>
        <w:ind w:right="143" w:firstLine="0"/>
        <w:rPr>
          <w:sz w:val="16"/>
          <w:szCs w:val="28"/>
          <w:lang w:val="ru-RU"/>
        </w:rPr>
      </w:pPr>
    </w:p>
    <w:p w14:paraId="4B4F7814" w14:textId="793482F9" w:rsidR="00FA5311" w:rsidRPr="00BA365E" w:rsidRDefault="009370DD" w:rsidP="00EC684A">
      <w:pPr>
        <w:pStyle w:val="a7"/>
        <w:spacing w:before="0" w:line="240" w:lineRule="auto"/>
        <w:ind w:right="-2" w:firstLine="720"/>
        <w:rPr>
          <w:sz w:val="25"/>
          <w:szCs w:val="25"/>
          <w:lang w:val="ru-RU"/>
        </w:rPr>
      </w:pPr>
      <w:r w:rsidRPr="00BA365E">
        <w:rPr>
          <w:sz w:val="25"/>
          <w:szCs w:val="25"/>
          <w:lang w:val="ru-RU"/>
        </w:rPr>
        <w:t>У разі наявності</w:t>
      </w:r>
      <w:r w:rsidR="00F76CF3" w:rsidRPr="00BA365E">
        <w:rPr>
          <w:sz w:val="25"/>
          <w:szCs w:val="25"/>
          <w:lang w:val="ru-RU"/>
        </w:rPr>
        <w:t>,</w:t>
      </w:r>
      <w:r w:rsidRPr="00BA365E">
        <w:rPr>
          <w:sz w:val="25"/>
          <w:szCs w:val="25"/>
          <w:lang w:val="ru-RU"/>
        </w:rPr>
        <w:t xml:space="preserve"> </w:t>
      </w:r>
      <w:r w:rsidR="004D23D5" w:rsidRPr="00BA365E">
        <w:rPr>
          <w:sz w:val="25"/>
          <w:szCs w:val="25"/>
        </w:rPr>
        <w:t xml:space="preserve">особа, яка </w:t>
      </w:r>
      <w:r w:rsidR="004D23D5" w:rsidRPr="00BA365E">
        <w:rPr>
          <w:sz w:val="25"/>
          <w:szCs w:val="25"/>
          <w:lang w:val="ru-RU"/>
        </w:rPr>
        <w:t>претендує на зайняття вакантної посади,</w:t>
      </w:r>
      <w:r w:rsidR="00FA5311" w:rsidRPr="00BA365E">
        <w:rPr>
          <w:sz w:val="25"/>
          <w:szCs w:val="25"/>
          <w:lang w:val="ru-RU"/>
        </w:rPr>
        <w:t xml:space="preserve"> може </w:t>
      </w:r>
      <w:r w:rsidR="00946C2A" w:rsidRPr="00BA365E">
        <w:rPr>
          <w:sz w:val="25"/>
          <w:szCs w:val="25"/>
          <w:lang w:val="ru-RU"/>
        </w:rPr>
        <w:t xml:space="preserve">додатково </w:t>
      </w:r>
      <w:r w:rsidR="00FA5311" w:rsidRPr="00BA365E">
        <w:rPr>
          <w:sz w:val="25"/>
          <w:szCs w:val="25"/>
          <w:lang w:val="ru-RU"/>
        </w:rPr>
        <w:t>подати такі документи:</w:t>
      </w:r>
    </w:p>
    <w:p w14:paraId="2F2E2B26" w14:textId="7DDB4CD4" w:rsidR="00FA5311" w:rsidRPr="00BA365E" w:rsidRDefault="00FA5311" w:rsidP="00EC684A">
      <w:pPr>
        <w:pStyle w:val="a7"/>
        <w:spacing w:before="0" w:line="240" w:lineRule="auto"/>
        <w:ind w:right="-2" w:firstLine="720"/>
        <w:rPr>
          <w:sz w:val="25"/>
          <w:szCs w:val="25"/>
          <w:shd w:val="clear" w:color="auto" w:fill="FFFFFF"/>
        </w:rPr>
      </w:pPr>
      <w:r w:rsidRPr="00BA365E">
        <w:rPr>
          <w:sz w:val="25"/>
          <w:szCs w:val="25"/>
          <w:lang w:val="ru-RU"/>
        </w:rPr>
        <w:t xml:space="preserve">- </w:t>
      </w:r>
      <w:r w:rsidRPr="00BA365E">
        <w:rPr>
          <w:sz w:val="25"/>
          <w:szCs w:val="25"/>
          <w:shd w:val="clear" w:color="auto" w:fill="FFFFFF"/>
        </w:rPr>
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</w:r>
    </w:p>
    <w:p w14:paraId="4702B57E" w14:textId="343C1D08" w:rsidR="00946C2A" w:rsidRPr="00BA365E" w:rsidRDefault="00FA5311" w:rsidP="003A1499">
      <w:pPr>
        <w:pStyle w:val="a7"/>
        <w:spacing w:before="0" w:line="240" w:lineRule="auto"/>
        <w:ind w:right="-2" w:firstLine="720"/>
        <w:rPr>
          <w:sz w:val="25"/>
          <w:szCs w:val="25"/>
          <w:shd w:val="clear" w:color="auto" w:fill="FFFFFF"/>
        </w:rPr>
      </w:pPr>
      <w:r w:rsidRPr="00BA365E">
        <w:rPr>
          <w:sz w:val="25"/>
          <w:szCs w:val="25"/>
          <w:shd w:val="clear" w:color="auto" w:fill="FFFFFF"/>
        </w:rPr>
        <w:t>-</w:t>
      </w:r>
      <w:r w:rsidR="00595813">
        <w:rPr>
          <w:sz w:val="25"/>
          <w:szCs w:val="25"/>
          <w:shd w:val="clear" w:color="auto" w:fill="FFFFFF"/>
        </w:rPr>
        <w:t> </w:t>
      </w:r>
      <w:r w:rsidRPr="00BA365E">
        <w:rPr>
          <w:sz w:val="25"/>
          <w:szCs w:val="25"/>
          <w:shd w:val="clear" w:color="auto" w:fill="FFFFFF"/>
        </w:rPr>
        <w:t>інформаці</w:t>
      </w:r>
      <w:r w:rsidR="00946C2A" w:rsidRPr="00BA365E">
        <w:rPr>
          <w:sz w:val="25"/>
          <w:szCs w:val="25"/>
          <w:shd w:val="clear" w:color="auto" w:fill="FFFFFF"/>
        </w:rPr>
        <w:t>ю</w:t>
      </w:r>
      <w:r w:rsidRPr="00BA365E">
        <w:rPr>
          <w:sz w:val="25"/>
          <w:szCs w:val="25"/>
          <w:shd w:val="clear" w:color="auto" w:fill="FFFFFF"/>
        </w:rPr>
        <w:t xml:space="preserve"> про підтвердження подання декларації особи, уповноваженої на виконання функцій держави або місцевого самоврядування, за </w:t>
      </w:r>
      <w:r w:rsidR="00013D0D" w:rsidRPr="00BA365E">
        <w:rPr>
          <w:sz w:val="25"/>
          <w:szCs w:val="25"/>
          <w:shd w:val="clear" w:color="auto" w:fill="FFFFFF"/>
        </w:rPr>
        <w:t>202</w:t>
      </w:r>
      <w:r w:rsidR="00BA365E" w:rsidRPr="00BA365E">
        <w:rPr>
          <w:sz w:val="25"/>
          <w:szCs w:val="25"/>
          <w:shd w:val="clear" w:color="auto" w:fill="FFFFFF"/>
        </w:rPr>
        <w:t>3</w:t>
      </w:r>
      <w:r w:rsidRPr="00BA365E">
        <w:rPr>
          <w:sz w:val="25"/>
          <w:szCs w:val="25"/>
          <w:shd w:val="clear" w:color="auto" w:fill="FFFFFF"/>
        </w:rPr>
        <w:t xml:space="preserve"> рік, заповненої на офіційному вебсайті Н</w:t>
      </w:r>
      <w:r w:rsidR="00F76CF3" w:rsidRPr="00BA365E">
        <w:rPr>
          <w:sz w:val="25"/>
          <w:szCs w:val="25"/>
          <w:shd w:val="clear" w:color="auto" w:fill="FFFFFF"/>
        </w:rPr>
        <w:t>аціонального агентств</w:t>
      </w:r>
      <w:r w:rsidR="00DB00E6" w:rsidRPr="00BA365E">
        <w:rPr>
          <w:sz w:val="25"/>
          <w:szCs w:val="25"/>
          <w:shd w:val="clear" w:color="auto" w:fill="FFFFFF"/>
        </w:rPr>
        <w:t>а з питань запобігання корупції.</w:t>
      </w:r>
    </w:p>
    <w:p w14:paraId="17CE6605" w14:textId="77777777" w:rsidR="00BA365E" w:rsidRPr="00BA365E" w:rsidRDefault="00BA365E" w:rsidP="003A1499">
      <w:pPr>
        <w:pStyle w:val="a7"/>
        <w:spacing w:before="0" w:line="240" w:lineRule="auto"/>
        <w:ind w:right="-2" w:firstLine="720"/>
        <w:rPr>
          <w:sz w:val="25"/>
          <w:szCs w:val="25"/>
          <w:lang w:val="ru-RU"/>
        </w:rPr>
      </w:pPr>
    </w:p>
    <w:p w14:paraId="1B66843E" w14:textId="1C1258C8" w:rsidR="007C3037" w:rsidRPr="00BA365E" w:rsidRDefault="00013D0D" w:rsidP="00EC684A">
      <w:pPr>
        <w:pStyle w:val="a7"/>
        <w:spacing w:before="0" w:line="240" w:lineRule="auto"/>
        <w:ind w:right="-2" w:firstLine="720"/>
        <w:rPr>
          <w:sz w:val="25"/>
          <w:szCs w:val="25"/>
          <w:lang w:val="ru-RU"/>
        </w:rPr>
      </w:pPr>
      <w:r w:rsidRPr="00BA365E">
        <w:rPr>
          <w:sz w:val="25"/>
          <w:szCs w:val="25"/>
          <w:lang w:val="ru-RU"/>
        </w:rPr>
        <w:t xml:space="preserve">Не розглядаються документи осіб, </w:t>
      </w:r>
      <w:r w:rsidRPr="00BA365E">
        <w:rPr>
          <w:sz w:val="25"/>
          <w:szCs w:val="25"/>
        </w:rPr>
        <w:t>які відповідно до </w:t>
      </w:r>
      <w:hyperlink r:id="rId7" w:anchor="n280" w:tgtFrame="_blank" w:history="1">
        <w:r w:rsidRPr="00BA365E">
          <w:rPr>
            <w:rStyle w:val="a3"/>
            <w:color w:val="auto"/>
            <w:sz w:val="25"/>
            <w:szCs w:val="25"/>
            <w:u w:val="none"/>
          </w:rPr>
          <w:t>частини другої</w:t>
        </w:r>
      </w:hyperlink>
      <w:r w:rsidR="00EC684A" w:rsidRPr="00BA365E">
        <w:rPr>
          <w:sz w:val="25"/>
          <w:szCs w:val="25"/>
        </w:rPr>
        <w:t xml:space="preserve"> </w:t>
      </w:r>
      <w:r w:rsidRPr="00BA365E">
        <w:rPr>
          <w:sz w:val="25"/>
          <w:szCs w:val="25"/>
        </w:rPr>
        <w:t>статті 19 Закону України “Про державну службу” не можуть вступити на державну службу</w:t>
      </w:r>
      <w:r w:rsidRPr="00BA365E">
        <w:rPr>
          <w:sz w:val="25"/>
          <w:szCs w:val="25"/>
          <w:lang w:val="ru-RU"/>
        </w:rPr>
        <w:t>.</w:t>
      </w:r>
    </w:p>
    <w:p w14:paraId="344E83D7" w14:textId="77777777" w:rsidR="00755C85" w:rsidRDefault="00755C85" w:rsidP="00777F3B">
      <w:pPr>
        <w:ind w:left="4956"/>
        <w:rPr>
          <w:rFonts w:ascii="Times New Roman" w:eastAsia="Calibri" w:hAnsi="Times New Roman"/>
          <w:szCs w:val="26"/>
        </w:rPr>
      </w:pPr>
    </w:p>
    <w:p w14:paraId="6DA65DC9" w14:textId="77777777" w:rsidR="00755C85" w:rsidRDefault="00755C85" w:rsidP="00777F3B">
      <w:pPr>
        <w:ind w:left="4956"/>
        <w:rPr>
          <w:rFonts w:ascii="Times New Roman" w:eastAsia="Calibri" w:hAnsi="Times New Roman"/>
          <w:szCs w:val="26"/>
        </w:rPr>
      </w:pPr>
    </w:p>
    <w:p w14:paraId="2C1D95D7" w14:textId="0C4CD299" w:rsidR="00755C85" w:rsidRDefault="00755C85" w:rsidP="00777F3B">
      <w:pPr>
        <w:ind w:left="4956"/>
        <w:rPr>
          <w:rFonts w:ascii="Times New Roman" w:eastAsia="Calibri" w:hAnsi="Times New Roman"/>
          <w:szCs w:val="26"/>
        </w:rPr>
      </w:pPr>
    </w:p>
    <w:p w14:paraId="651E8FBB" w14:textId="43C1B695" w:rsidR="00755C85" w:rsidRDefault="00755C85" w:rsidP="00BA365E">
      <w:pPr>
        <w:rPr>
          <w:rFonts w:ascii="Times New Roman" w:eastAsia="Calibri" w:hAnsi="Times New Roman"/>
          <w:szCs w:val="26"/>
        </w:rPr>
      </w:pPr>
    </w:p>
    <w:p w14:paraId="798650C3" w14:textId="30D5327D" w:rsidR="00CB4C28" w:rsidRDefault="00CB4C28" w:rsidP="00777F3B">
      <w:pPr>
        <w:ind w:left="4956"/>
        <w:rPr>
          <w:rFonts w:ascii="Times New Roman" w:eastAsia="Calibri" w:hAnsi="Times New Roman"/>
          <w:szCs w:val="26"/>
        </w:rPr>
      </w:pPr>
    </w:p>
    <w:tbl>
      <w:tblPr>
        <w:tblW w:w="5692" w:type="dxa"/>
        <w:tblInd w:w="4390" w:type="dxa"/>
        <w:tblLook w:val="0000" w:firstRow="0" w:lastRow="0" w:firstColumn="0" w:lastColumn="0" w:noHBand="0" w:noVBand="0"/>
      </w:tblPr>
      <w:tblGrid>
        <w:gridCol w:w="5692"/>
      </w:tblGrid>
      <w:tr w:rsidR="00CB4C28" w14:paraId="2992CD5C" w14:textId="77777777" w:rsidTr="005644E9">
        <w:trPr>
          <w:trHeight w:val="525"/>
        </w:trPr>
        <w:tc>
          <w:tcPr>
            <w:tcW w:w="5692" w:type="dxa"/>
          </w:tcPr>
          <w:p w14:paraId="42256DBA" w14:textId="30EF5E79" w:rsidR="005644E9" w:rsidRPr="005644E9" w:rsidRDefault="00CB4C28" w:rsidP="00777F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44E9">
              <w:rPr>
                <w:rFonts w:ascii="Times New Roman" w:eastAsia="Calibri" w:hAnsi="Times New Roman"/>
                <w:sz w:val="24"/>
                <w:szCs w:val="24"/>
              </w:rPr>
              <w:t>Департамент цифрової трансформації Тернопільської обласної державної адміністрації</w:t>
            </w:r>
          </w:p>
          <w:p w14:paraId="630BD2D4" w14:textId="77777777" w:rsidR="00CB4C28" w:rsidRDefault="00CB4C28" w:rsidP="00777F3B">
            <w:pPr>
              <w:rPr>
                <w:rFonts w:ascii="Times New Roman" w:hAnsi="Times New Roman"/>
                <w:sz w:val="20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815A0">
              <w:rPr>
                <w:rFonts w:ascii="Times New Roman" w:hAnsi="Times New Roman"/>
                <w:sz w:val="20"/>
              </w:rPr>
              <w:t>(прізвище, ім’я та по батькові кандидата у родовому відмінк</w:t>
            </w:r>
            <w:r>
              <w:rPr>
                <w:rFonts w:ascii="Times New Roman" w:hAnsi="Times New Roman"/>
                <w:sz w:val="20"/>
              </w:rPr>
              <w:t>у)</w:t>
            </w:r>
          </w:p>
          <w:p w14:paraId="3876ED35" w14:textId="77777777" w:rsidR="00CB4C28" w:rsidRPr="005644E9" w:rsidRDefault="00CB4C28" w:rsidP="0077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9">
              <w:rPr>
                <w:rFonts w:ascii="Times New Roman" w:hAnsi="Times New Roman" w:cs="Times New Roman"/>
                <w:sz w:val="24"/>
                <w:szCs w:val="24"/>
              </w:rPr>
              <w:t>який (яка) проживає за адресою:</w:t>
            </w:r>
          </w:p>
          <w:p w14:paraId="15398E6E" w14:textId="6A635BC1" w:rsidR="00CB4C28" w:rsidRDefault="00CB4C28">
            <w:r>
              <w:rPr>
                <w:rFonts w:ascii="Times New Roman" w:eastAsia="Calibri" w:hAnsi="Times New Roman"/>
                <w:szCs w:val="26"/>
              </w:rPr>
              <w:t>______________________________________</w:t>
            </w:r>
            <w:r w:rsidR="005644E9">
              <w:rPr>
                <w:rFonts w:ascii="Times New Roman" w:eastAsia="Calibri" w:hAnsi="Times New Roman"/>
                <w:szCs w:val="26"/>
              </w:rPr>
              <w:t>_________</w:t>
            </w:r>
          </w:p>
          <w:p w14:paraId="6A32C4F3" w14:textId="77777777" w:rsidR="005644E9" w:rsidRDefault="005644E9" w:rsidP="005644E9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4EB4CE50" w14:textId="4E9493A6" w:rsidR="00CB4C28" w:rsidRPr="005644E9" w:rsidRDefault="00CB4C28" w:rsidP="0056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9">
              <w:rPr>
                <w:rFonts w:ascii="Times New Roman" w:hAnsi="Times New Roman" w:cs="Times New Roman"/>
                <w:sz w:val="24"/>
                <w:szCs w:val="24"/>
              </w:rPr>
              <w:t>адреса електронної пошти_________________</w:t>
            </w:r>
            <w:r w:rsidR="005644E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B3E6D53" w14:textId="61464419" w:rsidR="00CB4C28" w:rsidRPr="005644E9" w:rsidRDefault="00CB4C28" w:rsidP="005644E9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44E9">
              <w:rPr>
                <w:rFonts w:ascii="Times New Roman" w:hAnsi="Times New Roman" w:cs="Times New Roman"/>
                <w:sz w:val="20"/>
              </w:rPr>
              <w:t>(заповнюється друкованими літерами)</w:t>
            </w:r>
          </w:p>
          <w:p w14:paraId="38BA8574" w14:textId="77777777" w:rsidR="005644E9" w:rsidRDefault="005644E9" w:rsidP="005644E9">
            <w:pPr>
              <w:spacing w:after="0"/>
            </w:pPr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712167AA" w14:textId="77F90066" w:rsidR="00CB4C28" w:rsidRPr="005644E9" w:rsidRDefault="00CB4C28" w:rsidP="005644E9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644E9">
              <w:rPr>
                <w:rFonts w:ascii="Times New Roman" w:hAnsi="Times New Roman" w:cs="Times New Roman"/>
                <w:sz w:val="20"/>
              </w:rPr>
              <w:t>(номер контактного телефону)</w:t>
            </w:r>
          </w:p>
        </w:tc>
      </w:tr>
    </w:tbl>
    <w:p w14:paraId="7DFEC3BE" w14:textId="31A8442A" w:rsidR="00CB4C28" w:rsidRDefault="00CB4C28" w:rsidP="00777F3B">
      <w:pPr>
        <w:ind w:left="4956"/>
        <w:rPr>
          <w:rFonts w:ascii="Times New Roman" w:eastAsia="Calibri" w:hAnsi="Times New Roman"/>
          <w:szCs w:val="26"/>
        </w:rPr>
      </w:pPr>
    </w:p>
    <w:p w14:paraId="1F4BC7B7" w14:textId="77777777" w:rsidR="00CB4C28" w:rsidRDefault="00CB4C28" w:rsidP="00777F3B">
      <w:pPr>
        <w:ind w:left="4956"/>
        <w:rPr>
          <w:rFonts w:ascii="Times New Roman" w:eastAsia="Calibri" w:hAnsi="Times New Roman"/>
          <w:szCs w:val="26"/>
        </w:rPr>
      </w:pPr>
    </w:p>
    <w:p w14:paraId="33BF58C9" w14:textId="77777777" w:rsidR="00755C85" w:rsidRDefault="00755C85" w:rsidP="00777F3B">
      <w:pPr>
        <w:ind w:left="4956"/>
        <w:rPr>
          <w:rFonts w:ascii="Times New Roman" w:eastAsia="Calibri" w:hAnsi="Times New Roman"/>
          <w:szCs w:val="26"/>
        </w:rPr>
      </w:pPr>
    </w:p>
    <w:p w14:paraId="2B726D35" w14:textId="5020242B" w:rsidR="00777F3B" w:rsidRPr="00936AF3" w:rsidRDefault="00777F3B" w:rsidP="00777F3B">
      <w:pPr>
        <w:spacing w:before="36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36AF3">
        <w:rPr>
          <w:rFonts w:ascii="Times New Roman" w:hAnsi="Times New Roman"/>
          <w:b/>
          <w:bCs/>
          <w:sz w:val="24"/>
          <w:szCs w:val="24"/>
        </w:rPr>
        <w:t>ЗАЯВА</w:t>
      </w:r>
    </w:p>
    <w:p w14:paraId="2700F96C" w14:textId="45B9F683" w:rsidR="005644E9" w:rsidRPr="006016F6" w:rsidRDefault="00777F3B" w:rsidP="00936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F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644E9" w:rsidRPr="006016F6">
        <w:rPr>
          <w:rFonts w:ascii="Times New Roman" w:eastAsia="Calibri" w:hAnsi="Times New Roman" w:cs="Times New Roman"/>
          <w:sz w:val="24"/>
          <w:szCs w:val="24"/>
        </w:rPr>
        <w:t xml:space="preserve">розглянути мою кандидатуру </w:t>
      </w:r>
      <w:r w:rsidR="005644E9" w:rsidRPr="006016F6">
        <w:rPr>
          <w:rFonts w:ascii="Times New Roman" w:hAnsi="Times New Roman" w:cs="Times New Roman"/>
          <w:sz w:val="24"/>
          <w:szCs w:val="24"/>
        </w:rPr>
        <w:t>для</w:t>
      </w:r>
      <w:r w:rsidRPr="006016F6">
        <w:rPr>
          <w:rFonts w:ascii="Times New Roman" w:hAnsi="Times New Roman" w:cs="Times New Roman"/>
          <w:sz w:val="24"/>
          <w:szCs w:val="24"/>
        </w:rPr>
        <w:t xml:space="preserve"> зайняття вакантної посади</w:t>
      </w:r>
      <w:r w:rsidR="005644E9" w:rsidRPr="006016F6">
        <w:rPr>
          <w:rFonts w:ascii="Times New Roman" w:hAnsi="Times New Roman" w:cs="Times New Roman"/>
          <w:sz w:val="24"/>
          <w:szCs w:val="24"/>
        </w:rPr>
        <w:t xml:space="preserve"> категорії «В»</w:t>
      </w:r>
      <w:r w:rsidR="005644E9" w:rsidRPr="006016F6">
        <w:rPr>
          <w:rFonts w:ascii="Times New Roman" w:hAnsi="Times New Roman" w:cs="Times New Roman"/>
          <w:bCs/>
          <w:sz w:val="24"/>
          <w:szCs w:val="24"/>
        </w:rPr>
        <w:t xml:space="preserve"> головного спеціаліста </w:t>
      </w:r>
      <w:r w:rsidR="006016F6" w:rsidRPr="006016F6">
        <w:rPr>
          <w:rFonts w:ascii="Times New Roman" w:hAnsi="Times New Roman" w:cs="Times New Roman"/>
          <w:bCs/>
          <w:sz w:val="24"/>
          <w:szCs w:val="24"/>
        </w:rPr>
        <w:t xml:space="preserve">цифрового розвитку, комунікацій та зв’язку управління цифрової інфраструктури, комунікацій та зв’язку департаменту </w:t>
      </w:r>
      <w:r w:rsidR="005644E9" w:rsidRPr="006016F6">
        <w:rPr>
          <w:rFonts w:ascii="Times New Roman" w:hAnsi="Times New Roman" w:cs="Times New Roman"/>
          <w:bCs/>
          <w:sz w:val="24"/>
          <w:szCs w:val="24"/>
        </w:rPr>
        <w:t>цифрової трансформації Тернопільської обласної державної адміністрації</w:t>
      </w:r>
      <w:r w:rsidR="005644E9" w:rsidRPr="006016F6">
        <w:rPr>
          <w:rFonts w:ascii="Times New Roman" w:hAnsi="Times New Roman" w:cs="Times New Roman"/>
          <w:sz w:val="24"/>
          <w:szCs w:val="24"/>
        </w:rPr>
        <w:t xml:space="preserve"> на період дії воєнного стану.</w:t>
      </w:r>
    </w:p>
    <w:p w14:paraId="6B672872" w14:textId="558003FB" w:rsidR="005644E9" w:rsidRDefault="005644E9" w:rsidP="005644E9">
      <w:pPr>
        <w:spacing w:before="120"/>
        <w:rPr>
          <w:rFonts w:ascii="Times New Roman" w:hAnsi="Times New Roman"/>
          <w:sz w:val="20"/>
        </w:rPr>
      </w:pPr>
      <w:r w:rsidRPr="006016F6">
        <w:rPr>
          <w:rFonts w:ascii="Times New Roman" w:eastAsia="Calibri" w:hAnsi="Times New Roman" w:cs="Times New Roman"/>
          <w:sz w:val="24"/>
          <w:szCs w:val="24"/>
        </w:rPr>
        <w:t>Мета зайняття вакантної посади: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lang w:val="ru-RU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(зазначення основних мотивів щодо зайняття посади державної служби)</w:t>
      </w:r>
    </w:p>
    <w:p w14:paraId="671CF7D2" w14:textId="127F917D" w:rsidR="005644E9" w:rsidRPr="00936AF3" w:rsidRDefault="005644E9" w:rsidP="00936AF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F3">
        <w:rPr>
          <w:rFonts w:ascii="Times New Roman" w:eastAsia="Calibri" w:hAnsi="Times New Roman" w:cs="Times New Roman"/>
          <w:sz w:val="24"/>
          <w:szCs w:val="24"/>
        </w:rPr>
        <w:t>Додатки:</w:t>
      </w:r>
    </w:p>
    <w:p w14:paraId="5D5C30F1" w14:textId="77777777" w:rsidR="005644E9" w:rsidRPr="00936AF3" w:rsidRDefault="005644E9" w:rsidP="00936AF3">
      <w:pPr>
        <w:numPr>
          <w:ilvl w:val="0"/>
          <w:numId w:val="19"/>
        </w:numPr>
        <w:spacing w:after="0" w:line="256" w:lineRule="auto"/>
        <w:ind w:left="1134" w:hanging="1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36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Заповнена особова картка державного службовця встановленого зразка.</w:t>
      </w:r>
    </w:p>
    <w:p w14:paraId="34CE7ED8" w14:textId="5AAE5FB8" w:rsidR="005644E9" w:rsidRPr="00936AF3" w:rsidRDefault="005644E9" w:rsidP="00936AF3">
      <w:pPr>
        <w:numPr>
          <w:ilvl w:val="0"/>
          <w:numId w:val="19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Резюме</w:t>
      </w:r>
      <w:r w:rsidR="00936AF3" w:rsidRPr="00936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0E4F085" w14:textId="77777777" w:rsidR="005644E9" w:rsidRPr="00936AF3" w:rsidRDefault="005644E9" w:rsidP="00936AF3">
      <w:pPr>
        <w:numPr>
          <w:ilvl w:val="0"/>
          <w:numId w:val="19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F3">
        <w:rPr>
          <w:rFonts w:ascii="Times New Roman" w:eastAsia="Calibri" w:hAnsi="Times New Roman" w:cs="Times New Roman"/>
          <w:sz w:val="24"/>
          <w:szCs w:val="24"/>
        </w:rPr>
        <w:t>Документи, що підтверджують наявність освіти.</w:t>
      </w:r>
    </w:p>
    <w:p w14:paraId="19EC062B" w14:textId="6E9AF107" w:rsidR="005644E9" w:rsidRPr="00936AF3" w:rsidRDefault="005644E9" w:rsidP="00936AF3">
      <w:pPr>
        <w:numPr>
          <w:ilvl w:val="0"/>
          <w:numId w:val="19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F3">
        <w:rPr>
          <w:rFonts w:ascii="Times New Roman" w:eastAsia="Calibri" w:hAnsi="Times New Roman" w:cs="Times New Roman"/>
          <w:sz w:val="24"/>
          <w:szCs w:val="24"/>
        </w:rPr>
        <w:t>Документи, що підтверджують наявність громадянства України.</w:t>
      </w:r>
    </w:p>
    <w:p w14:paraId="0F63F8AB" w14:textId="2CD214BE" w:rsidR="00936AF3" w:rsidRPr="00936AF3" w:rsidRDefault="00936AF3" w:rsidP="00936AF3">
      <w:pPr>
        <w:pStyle w:val="a7"/>
        <w:numPr>
          <w:ilvl w:val="0"/>
          <w:numId w:val="19"/>
        </w:numPr>
        <w:spacing w:before="0" w:line="240" w:lineRule="auto"/>
        <w:ind w:left="1134" w:right="143" w:hanging="141"/>
        <w:rPr>
          <w:sz w:val="24"/>
          <w:szCs w:val="24"/>
        </w:rPr>
      </w:pPr>
      <w:r w:rsidRPr="00936AF3">
        <w:rPr>
          <w:color w:val="000000" w:themeColor="text1"/>
          <w:sz w:val="24"/>
          <w:szCs w:val="24"/>
        </w:rPr>
        <w:t xml:space="preserve">Копія </w:t>
      </w:r>
      <w:r w:rsidRPr="00936AF3">
        <w:rPr>
          <w:color w:val="000000" w:themeColor="text1"/>
          <w:sz w:val="24"/>
          <w:szCs w:val="24"/>
          <w:shd w:val="clear" w:color="auto" w:fill="FFFFFF"/>
        </w:rPr>
        <w:t>реєстраційного номеру облікової картки платника податків</w:t>
      </w:r>
      <w:r w:rsidRPr="00936AF3">
        <w:rPr>
          <w:sz w:val="24"/>
          <w:szCs w:val="24"/>
        </w:rPr>
        <w:t>.</w:t>
      </w:r>
    </w:p>
    <w:p w14:paraId="7DF9E2A4" w14:textId="14B4AC3A" w:rsidR="00777F3B" w:rsidRDefault="00777F3B" w:rsidP="00777F3B">
      <w:pPr>
        <w:rPr>
          <w:rFonts w:eastAsia="Calibri"/>
          <w:sz w:val="24"/>
          <w:szCs w:val="24"/>
        </w:rPr>
      </w:pPr>
    </w:p>
    <w:p w14:paraId="723FF765" w14:textId="77777777" w:rsidR="00936AF3" w:rsidRPr="00936AF3" w:rsidRDefault="00936AF3" w:rsidP="00777F3B">
      <w:pPr>
        <w:rPr>
          <w:rFonts w:ascii="Times New Roman" w:hAnsi="Times New Roman"/>
          <w:sz w:val="24"/>
          <w:szCs w:val="24"/>
        </w:rPr>
      </w:pPr>
    </w:p>
    <w:p w14:paraId="76789F8B" w14:textId="77777777" w:rsidR="00777F3B" w:rsidRPr="00851585" w:rsidRDefault="00777F3B" w:rsidP="00777F3B">
      <w:pPr>
        <w:rPr>
          <w:rFonts w:ascii="Times New Roman" w:hAnsi="Times New Roman"/>
          <w:szCs w:val="26"/>
        </w:rPr>
      </w:pPr>
      <w:r w:rsidRPr="00936AF3">
        <w:rPr>
          <w:rFonts w:ascii="Times New Roman" w:hAnsi="Times New Roman"/>
          <w:sz w:val="24"/>
          <w:szCs w:val="24"/>
        </w:rPr>
        <w:t>Підтверджую достовірність наданої інформації</w:t>
      </w:r>
      <w:r w:rsidRPr="00851585">
        <w:rPr>
          <w:rFonts w:ascii="Times New Roman" w:hAnsi="Times New Roman"/>
          <w:szCs w:val="26"/>
        </w:rPr>
        <w:t>.</w:t>
      </w:r>
    </w:p>
    <w:p w14:paraId="494FD27C" w14:textId="05C10D86" w:rsidR="00777F3B" w:rsidRDefault="00777F3B" w:rsidP="00777F3B">
      <w:pPr>
        <w:rPr>
          <w:rFonts w:ascii="Times New Roman" w:hAnsi="Times New Roman"/>
          <w:szCs w:val="26"/>
        </w:rPr>
      </w:pPr>
    </w:p>
    <w:p w14:paraId="5A309443" w14:textId="77777777" w:rsidR="00936AF3" w:rsidRDefault="00936AF3" w:rsidP="00777F3B">
      <w:pPr>
        <w:rPr>
          <w:rFonts w:ascii="Times New Roman" w:hAnsi="Times New Roman"/>
          <w:szCs w:val="26"/>
        </w:rPr>
      </w:pPr>
    </w:p>
    <w:p w14:paraId="164AAEB3" w14:textId="77777777" w:rsidR="00777F3B" w:rsidRDefault="00777F3B" w:rsidP="00936AF3">
      <w:pPr>
        <w:tabs>
          <w:tab w:val="left" w:pos="7740"/>
        </w:tabs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_______________________</w:t>
      </w:r>
      <w:r>
        <w:rPr>
          <w:rFonts w:ascii="Times New Roman" w:hAnsi="Times New Roman"/>
          <w:szCs w:val="26"/>
        </w:rPr>
        <w:tab/>
        <w:t xml:space="preserve"> ___________________</w:t>
      </w:r>
    </w:p>
    <w:p w14:paraId="4A1CBFBA" w14:textId="4DA1CE51" w:rsidR="00777F3B" w:rsidRDefault="00777F3B" w:rsidP="00936AF3">
      <w:pPr>
        <w:spacing w:after="0"/>
        <w:rPr>
          <w:rFonts w:ascii="Times New Roman" w:hAnsi="Times New Roman"/>
          <w:sz w:val="20"/>
        </w:rPr>
      </w:pPr>
      <w:r w:rsidRPr="00E81580">
        <w:rPr>
          <w:rFonts w:ascii="Times New Roman" w:hAnsi="Times New Roman"/>
          <w:sz w:val="20"/>
        </w:rPr>
        <w:tab/>
        <w:t xml:space="preserve">    (дата) </w:t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  <w:t xml:space="preserve"> (підпис)</w:t>
      </w:r>
    </w:p>
    <w:p w14:paraId="5374DBF5" w14:textId="45271A60" w:rsidR="00777F3B" w:rsidRDefault="00777F3B" w:rsidP="00777F3B">
      <w:pPr>
        <w:rPr>
          <w:rFonts w:ascii="Times New Roman" w:hAnsi="Times New Roman"/>
          <w:sz w:val="20"/>
        </w:rPr>
      </w:pPr>
    </w:p>
    <w:p w14:paraId="082B9C96" w14:textId="1C1BA2EE" w:rsidR="00777F3B" w:rsidRDefault="00777F3B" w:rsidP="00777F3B">
      <w:pPr>
        <w:rPr>
          <w:rFonts w:ascii="Times New Roman" w:hAnsi="Times New Roman"/>
          <w:sz w:val="20"/>
        </w:rPr>
      </w:pPr>
    </w:p>
    <w:p w14:paraId="6B464DD0" w14:textId="77777777" w:rsidR="001233B4" w:rsidRDefault="001233B4" w:rsidP="00777F3B">
      <w:pPr>
        <w:rPr>
          <w:rFonts w:ascii="Times New Roman" w:hAnsi="Times New Roman"/>
          <w:sz w:val="20"/>
        </w:rPr>
      </w:pPr>
    </w:p>
    <w:p w14:paraId="42A3B603" w14:textId="3AE6F071" w:rsidR="00777F3B" w:rsidRDefault="00777F3B" w:rsidP="00936AF3">
      <w:pPr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A2E389" w14:textId="77777777" w:rsidR="00595813" w:rsidRDefault="00595813" w:rsidP="00936AF3">
      <w:pPr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CBF61F" w14:textId="1DADCF2B" w:rsidR="00777F3B" w:rsidRDefault="00777F3B" w:rsidP="00936AF3">
      <w:pPr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8D6B0" w14:textId="77777777" w:rsidR="00777F3B" w:rsidRPr="00777F3B" w:rsidRDefault="00777F3B" w:rsidP="00777F3B">
      <w:pPr>
        <w:ind w:left="313"/>
        <w:jc w:val="center"/>
        <w:rPr>
          <w:rFonts w:ascii="Times New Roman" w:hAnsi="Times New Roman" w:cs="Times New Roman"/>
          <w:b/>
        </w:rPr>
      </w:pPr>
      <w:r w:rsidRPr="00777F3B">
        <w:rPr>
          <w:rFonts w:ascii="Times New Roman" w:hAnsi="Times New Roman" w:cs="Times New Roman"/>
          <w:b/>
        </w:rPr>
        <w:t>РЕЗЮМЕ</w:t>
      </w:r>
    </w:p>
    <w:p w14:paraId="01A5E627" w14:textId="77777777" w:rsidR="00154B64" w:rsidRDefault="00154B64" w:rsidP="00154B64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14:paraId="547B1E10" w14:textId="77777777" w:rsidR="00154B64" w:rsidRDefault="00154B64" w:rsidP="00154B64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Ім’я ______________________________________________________</w:t>
      </w:r>
    </w:p>
    <w:p w14:paraId="123D38FD" w14:textId="70DC1BD7" w:rsidR="00154B64" w:rsidRDefault="00154B64" w:rsidP="00154B64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батькові ________________________________________________</w:t>
      </w:r>
    </w:p>
    <w:p w14:paraId="155DE0E6" w14:textId="709AB85F" w:rsidR="00154B64" w:rsidRDefault="00154B64" w:rsidP="00154B64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Число, місяць, рік народження________________________________</w:t>
      </w:r>
    </w:p>
    <w:p w14:paraId="234A1A0C" w14:textId="4C7F400A" w:rsidR="00154B64" w:rsidRDefault="00154B64" w:rsidP="00154B64">
      <w:pPr>
        <w:spacing w:before="12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Реквізити документа, що посвідчує особу та підтверджує громадянство України, _______________________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</w:t>
      </w:r>
      <w:r>
        <w:rPr>
          <w:rFonts w:ascii="Times New Roman" w:hAnsi="Times New Roman"/>
          <w:bCs/>
          <w:sz w:val="24"/>
          <w:szCs w:val="24"/>
        </w:rPr>
        <w:t>_ № _____</w:t>
      </w:r>
      <w:r>
        <w:rPr>
          <w:rFonts w:ascii="Times New Roman" w:hAnsi="Times New Roman"/>
          <w:bCs/>
          <w:sz w:val="24"/>
          <w:szCs w:val="24"/>
          <w:lang w:val="ru-RU"/>
        </w:rPr>
        <w:t>___</w:t>
      </w:r>
      <w:r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  <w:lang w:val="ru-RU"/>
        </w:rPr>
        <w:t>__</w:t>
      </w:r>
      <w:r>
        <w:rPr>
          <w:rFonts w:ascii="Times New Roman" w:hAnsi="Times New Roman"/>
          <w:bCs/>
          <w:sz w:val="24"/>
          <w:szCs w:val="24"/>
        </w:rPr>
        <w:t>______,</w:t>
      </w:r>
    </w:p>
    <w:p w14:paraId="6CD6150D" w14:textId="77777777" w:rsidR="00154B64" w:rsidRDefault="00154B64" w:rsidP="00154B6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 xml:space="preserve"> (серія (у разі наявності) </w:t>
      </w:r>
    </w:p>
    <w:p w14:paraId="54B2F7AE" w14:textId="77777777" w:rsidR="00154B64" w:rsidRDefault="00154B64" w:rsidP="00154B64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>
        <w:rPr>
          <w:rFonts w:ascii="Times New Roman" w:hAnsi="Times New Roman"/>
          <w:bCs/>
          <w:sz w:val="24"/>
          <w:szCs w:val="24"/>
        </w:rPr>
        <w:t xml:space="preserve">___________________, </w:t>
      </w:r>
    </w:p>
    <w:p w14:paraId="6BF273A1" w14:textId="029CCEB7" w:rsidR="00154B64" w:rsidRDefault="00154B64" w:rsidP="00154B64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видачі _________________________________________________________.</w:t>
      </w:r>
    </w:p>
    <w:p w14:paraId="3F87C49C" w14:textId="77777777" w:rsidR="00154B64" w:rsidRDefault="00154B64" w:rsidP="00154B64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bCs/>
          <w:sz w:val="24"/>
          <w:szCs w:val="24"/>
        </w:rPr>
        <w:t>6. Підтвердження наявності відповідного ступеня вищої освіти</w:t>
      </w:r>
    </w:p>
    <w:p w14:paraId="5DAC22EE" w14:textId="568E7ACC" w:rsidR="00777F3B" w:rsidRPr="00777F3B" w:rsidRDefault="00777F3B" w:rsidP="00154B64">
      <w:pPr>
        <w:widowControl w:val="0"/>
        <w:tabs>
          <w:tab w:val="left" w:pos="1228"/>
        </w:tabs>
        <w:autoSpaceDE w:val="0"/>
        <w:autoSpaceDN w:val="0"/>
        <w:spacing w:before="91" w:after="0" w:line="240" w:lineRule="auto"/>
        <w:jc w:val="both"/>
        <w:rPr>
          <w:sz w:val="12"/>
        </w:rPr>
      </w:pPr>
    </w:p>
    <w:tbl>
      <w:tblPr>
        <w:tblStyle w:val="TableNormal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55"/>
        <w:gridCol w:w="1687"/>
        <w:gridCol w:w="1939"/>
        <w:gridCol w:w="1781"/>
      </w:tblGrid>
      <w:tr w:rsidR="00777F3B" w:rsidRPr="00F131AC" w14:paraId="0E2AEAEA" w14:textId="77777777" w:rsidTr="00F131AC">
        <w:trPr>
          <w:trHeight w:val="936"/>
        </w:trPr>
        <w:tc>
          <w:tcPr>
            <w:tcW w:w="1985" w:type="dxa"/>
            <w:tcBorders>
              <w:left w:val="nil"/>
            </w:tcBorders>
          </w:tcPr>
          <w:p w14:paraId="2F125BD4" w14:textId="5942D746" w:rsidR="00777F3B" w:rsidRPr="00777F3B" w:rsidRDefault="00777F3B" w:rsidP="00154B64">
            <w:pPr>
              <w:pStyle w:val="TableParagraph"/>
              <w:spacing w:line="259" w:lineRule="auto"/>
              <w:ind w:right="175"/>
              <w:jc w:val="center"/>
            </w:pPr>
            <w:r w:rsidRPr="00777F3B">
              <w:rPr>
                <w:spacing w:val="-1"/>
              </w:rPr>
              <w:t>Найменування</w:t>
            </w:r>
            <w:r w:rsidRPr="00777F3B">
              <w:rPr>
                <w:spacing w:val="-52"/>
              </w:rPr>
              <w:t xml:space="preserve"> </w:t>
            </w:r>
            <w:r w:rsidRPr="00777F3B">
              <w:t>закладу</w:t>
            </w:r>
            <w:r w:rsidRPr="00777F3B">
              <w:rPr>
                <w:spacing w:val="-1"/>
              </w:rPr>
              <w:t xml:space="preserve"> </w:t>
            </w:r>
            <w:r w:rsidRPr="00777F3B">
              <w:t>освіти</w:t>
            </w:r>
          </w:p>
        </w:tc>
        <w:tc>
          <w:tcPr>
            <w:tcW w:w="1276" w:type="dxa"/>
          </w:tcPr>
          <w:p w14:paraId="7C92D43A" w14:textId="77777777" w:rsidR="00777F3B" w:rsidRPr="00777F3B" w:rsidRDefault="00777F3B" w:rsidP="00154B64">
            <w:pPr>
              <w:pStyle w:val="TableParagraph"/>
              <w:spacing w:line="259" w:lineRule="auto"/>
              <w:ind w:right="127"/>
              <w:jc w:val="center"/>
            </w:pPr>
            <w:r w:rsidRPr="00777F3B">
              <w:t>Рік</w:t>
            </w:r>
            <w:r w:rsidRPr="00777F3B">
              <w:rPr>
                <w:spacing w:val="1"/>
              </w:rPr>
              <w:t xml:space="preserve"> </w:t>
            </w:r>
            <w:r w:rsidRPr="00777F3B">
              <w:rPr>
                <w:spacing w:val="-1"/>
              </w:rPr>
              <w:t>вступу</w:t>
            </w:r>
          </w:p>
        </w:tc>
        <w:tc>
          <w:tcPr>
            <w:tcW w:w="1255" w:type="dxa"/>
          </w:tcPr>
          <w:p w14:paraId="0930F107" w14:textId="77777777" w:rsidR="00777F3B" w:rsidRPr="00777F3B" w:rsidRDefault="00777F3B" w:rsidP="00154B64">
            <w:pPr>
              <w:pStyle w:val="TableParagraph"/>
              <w:spacing w:line="259" w:lineRule="auto"/>
              <w:ind w:right="145"/>
              <w:jc w:val="center"/>
            </w:pPr>
            <w:r w:rsidRPr="00777F3B">
              <w:t>Рік</w:t>
            </w:r>
            <w:r w:rsidRPr="00777F3B">
              <w:rPr>
                <w:spacing w:val="1"/>
              </w:rPr>
              <w:t xml:space="preserve"> </w:t>
            </w:r>
            <w:r w:rsidRPr="00777F3B">
              <w:t>закінчення</w:t>
            </w:r>
          </w:p>
        </w:tc>
        <w:tc>
          <w:tcPr>
            <w:tcW w:w="1687" w:type="dxa"/>
          </w:tcPr>
          <w:p w14:paraId="359B5E7A" w14:textId="77777777" w:rsidR="00777F3B" w:rsidRPr="00777F3B" w:rsidRDefault="00777F3B" w:rsidP="00154B64">
            <w:pPr>
              <w:pStyle w:val="TableParagraph"/>
              <w:ind w:left="190" w:right="133" w:firstLine="32"/>
              <w:jc w:val="center"/>
            </w:pPr>
            <w:r w:rsidRPr="00777F3B">
              <w:t>Галузь знань/</w:t>
            </w:r>
            <w:r w:rsidRPr="00777F3B">
              <w:rPr>
                <w:spacing w:val="-52"/>
              </w:rPr>
              <w:t xml:space="preserve"> </w:t>
            </w:r>
            <w:r w:rsidRPr="00777F3B">
              <w:t>спеціальність/</w:t>
            </w:r>
          </w:p>
          <w:p w14:paraId="24844C5B" w14:textId="77777777" w:rsidR="00777F3B" w:rsidRPr="00777F3B" w:rsidRDefault="00777F3B" w:rsidP="00154B64">
            <w:pPr>
              <w:pStyle w:val="TableParagraph"/>
              <w:ind w:left="244"/>
              <w:jc w:val="center"/>
            </w:pPr>
            <w:r w:rsidRPr="00777F3B">
              <w:t>спеціалізація</w:t>
            </w:r>
          </w:p>
        </w:tc>
        <w:tc>
          <w:tcPr>
            <w:tcW w:w="1939" w:type="dxa"/>
          </w:tcPr>
          <w:p w14:paraId="6DF5A3F1" w14:textId="77777777" w:rsidR="00777F3B" w:rsidRPr="00777F3B" w:rsidRDefault="00777F3B" w:rsidP="00154B64">
            <w:pPr>
              <w:pStyle w:val="TableParagraph"/>
              <w:spacing w:line="259" w:lineRule="auto"/>
              <w:ind w:right="257"/>
              <w:jc w:val="center"/>
            </w:pPr>
            <w:r w:rsidRPr="00777F3B">
              <w:t>Ступінь вищої</w:t>
            </w:r>
            <w:r w:rsidRPr="00777F3B">
              <w:rPr>
                <w:spacing w:val="-52"/>
              </w:rPr>
              <w:t xml:space="preserve"> </w:t>
            </w:r>
            <w:r w:rsidRPr="00777F3B">
              <w:t>освіти</w:t>
            </w:r>
          </w:p>
        </w:tc>
        <w:tc>
          <w:tcPr>
            <w:tcW w:w="1781" w:type="dxa"/>
            <w:tcBorders>
              <w:right w:val="nil"/>
            </w:tcBorders>
          </w:tcPr>
          <w:p w14:paraId="039F37C3" w14:textId="55E912CA" w:rsidR="00777F3B" w:rsidRPr="00F131AC" w:rsidRDefault="00777F3B" w:rsidP="00F131AC">
            <w:pPr>
              <w:jc w:val="center"/>
              <w:rPr>
                <w:rFonts w:ascii="Times New Roman" w:hAnsi="Times New Roman" w:cs="Times New Roman"/>
              </w:rPr>
            </w:pPr>
            <w:r w:rsidRPr="00F131AC">
              <w:rPr>
                <w:rFonts w:ascii="Times New Roman" w:hAnsi="Times New Roman" w:cs="Times New Roman"/>
              </w:rPr>
              <w:t>Серія та</w:t>
            </w:r>
            <w:r w:rsidR="00F131AC" w:rsidRPr="00F131AC">
              <w:rPr>
                <w:rFonts w:ascii="Times New Roman" w:hAnsi="Times New Roman" w:cs="Times New Roman"/>
              </w:rPr>
              <w:t xml:space="preserve"> </w:t>
            </w:r>
            <w:r w:rsidRPr="00F131AC">
              <w:rPr>
                <w:rFonts w:ascii="Times New Roman" w:hAnsi="Times New Roman" w:cs="Times New Roman"/>
              </w:rPr>
              <w:t>номер диплома</w:t>
            </w:r>
          </w:p>
        </w:tc>
      </w:tr>
      <w:tr w:rsidR="00154B64" w:rsidRPr="00777F3B" w14:paraId="5B4E67EC" w14:textId="77777777" w:rsidTr="00F131AC">
        <w:trPr>
          <w:trHeight w:val="283"/>
        </w:trPr>
        <w:tc>
          <w:tcPr>
            <w:tcW w:w="1985" w:type="dxa"/>
            <w:tcBorders>
              <w:left w:val="nil"/>
            </w:tcBorders>
          </w:tcPr>
          <w:p w14:paraId="32541FD8" w14:textId="77777777" w:rsidR="00154B64" w:rsidRPr="00777F3B" w:rsidRDefault="00154B64" w:rsidP="002747F5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1276" w:type="dxa"/>
          </w:tcPr>
          <w:p w14:paraId="60568100" w14:textId="77777777" w:rsidR="00154B64" w:rsidRPr="00777F3B" w:rsidRDefault="00154B64" w:rsidP="002747F5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1255" w:type="dxa"/>
          </w:tcPr>
          <w:p w14:paraId="719FCD8A" w14:textId="77777777" w:rsidR="00154B64" w:rsidRPr="00777F3B" w:rsidRDefault="00154B64" w:rsidP="002747F5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1687" w:type="dxa"/>
          </w:tcPr>
          <w:p w14:paraId="1A9D2098" w14:textId="77777777" w:rsidR="00154B64" w:rsidRPr="00777F3B" w:rsidRDefault="00154B64" w:rsidP="002747F5">
            <w:pPr>
              <w:pStyle w:val="TableParagraph"/>
              <w:spacing w:line="391" w:lineRule="auto"/>
              <w:ind w:left="190" w:right="133" w:firstLine="32"/>
            </w:pPr>
          </w:p>
        </w:tc>
        <w:tc>
          <w:tcPr>
            <w:tcW w:w="1939" w:type="dxa"/>
          </w:tcPr>
          <w:p w14:paraId="18F82BA2" w14:textId="77777777" w:rsidR="00154B64" w:rsidRPr="00777F3B" w:rsidRDefault="00154B64" w:rsidP="002747F5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1781" w:type="dxa"/>
            <w:tcBorders>
              <w:right w:val="nil"/>
            </w:tcBorders>
          </w:tcPr>
          <w:p w14:paraId="03AE931D" w14:textId="77777777" w:rsidR="00154B64" w:rsidRPr="00777F3B" w:rsidRDefault="00154B64" w:rsidP="002747F5">
            <w:pPr>
              <w:pStyle w:val="TableParagraph"/>
              <w:spacing w:line="259" w:lineRule="auto"/>
              <w:ind w:left="567" w:right="247" w:hanging="296"/>
            </w:pPr>
          </w:p>
        </w:tc>
      </w:tr>
    </w:tbl>
    <w:p w14:paraId="543472B8" w14:textId="5846CEB7" w:rsidR="00154B64" w:rsidRDefault="00154B64" w:rsidP="00154B64">
      <w:pPr>
        <w:spacing w:before="240" w:after="120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Володіння іноземними 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7074"/>
      </w:tblGrid>
      <w:tr w:rsidR="00154B64" w:rsidRPr="00F131AC" w14:paraId="1A44178E" w14:textId="77777777" w:rsidTr="00154B64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DC13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Мова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04BFEF" w14:textId="77777777" w:rsidR="00154B64" w:rsidRPr="00F131AC" w:rsidRDefault="00154B64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 xml:space="preserve">Рівень володіння </w:t>
            </w:r>
            <w:r w:rsidRPr="00F131AC">
              <w:rPr>
                <w:rFonts w:ascii="Times New Roman" w:hAnsi="Times New Roman"/>
                <w:bCs/>
                <w:lang w:eastAsia="uk-UA"/>
              </w:rPr>
              <w:t xml:space="preserve">та реквізити документа, </w:t>
            </w:r>
            <w:r w:rsidRPr="00F131AC">
              <w:rPr>
                <w:rFonts w:ascii="Times New Roman" w:hAnsi="Times New Roman"/>
                <w:bCs/>
                <w:lang w:eastAsia="uk-UA"/>
              </w:rPr>
              <w:br/>
              <w:t>що його підтверджує (за наявності)</w:t>
            </w:r>
          </w:p>
        </w:tc>
      </w:tr>
      <w:tr w:rsidR="00154B64" w14:paraId="694410AF" w14:textId="77777777" w:rsidTr="00154B64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8EE2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65B93" w14:textId="77777777" w:rsidR="00154B64" w:rsidRDefault="00154B64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148735C" w14:textId="7C8B8C89" w:rsidR="00154B64" w:rsidRDefault="00BA365E" w:rsidP="00154B64">
      <w:pPr>
        <w:spacing w:before="240"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154B64">
        <w:rPr>
          <w:rFonts w:ascii="Times New Roman" w:hAnsi="Times New Roman"/>
          <w:bCs/>
          <w:sz w:val="24"/>
          <w:szCs w:val="24"/>
        </w:rPr>
        <w:t>8.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261"/>
        <w:gridCol w:w="1732"/>
        <w:gridCol w:w="1524"/>
        <w:gridCol w:w="1333"/>
        <w:gridCol w:w="1156"/>
        <w:gridCol w:w="1407"/>
      </w:tblGrid>
      <w:tr w:rsidR="00154B64" w:rsidRPr="00F131AC" w14:paraId="3318563E" w14:textId="77777777" w:rsidTr="00154B64">
        <w:trPr>
          <w:trHeight w:val="225"/>
        </w:trPr>
        <w:tc>
          <w:tcPr>
            <w:tcW w:w="13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62EC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Число, місяць, рік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AAAF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E931" w14:textId="77777777" w:rsidR="00154B64" w:rsidRPr="00F131AC" w:rsidRDefault="00154B64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Найменування посади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F31C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9A721C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Кількість, в місяцях</w:t>
            </w:r>
          </w:p>
        </w:tc>
      </w:tr>
      <w:tr w:rsidR="00154B64" w:rsidRPr="00F131AC" w14:paraId="41E66142" w14:textId="77777777" w:rsidTr="00154B64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5999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0A96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0BAF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27B1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9974" w14:textId="04A04918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49BD0C" w14:textId="7541456E" w:rsidR="00154B64" w:rsidRPr="00F131AC" w:rsidRDefault="00154B64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досвід на керівних посадах*</w:t>
            </w:r>
          </w:p>
        </w:tc>
      </w:tr>
      <w:tr w:rsidR="00154B64" w:rsidRPr="00F131AC" w14:paraId="4C6BFEE5" w14:textId="77777777" w:rsidTr="00154B64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EA08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призначення на посаду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1292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звільнення з посади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2076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3C44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CEAC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91BF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F83092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54B64" w14:paraId="1BDC803D" w14:textId="77777777" w:rsidTr="00154B64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7753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922E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BF2F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4B10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683F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2502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79BB0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B64" w14:paraId="4B2B01F8" w14:textId="77777777" w:rsidTr="00154B64"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5AB4" w14:textId="77777777" w:rsidR="00154B64" w:rsidRDefault="00154B64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B495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0A872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2129A9A" w14:textId="352EAF95" w:rsidR="00154B64" w:rsidRDefault="00BA365E" w:rsidP="00154B64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131AC">
        <w:rPr>
          <w:rFonts w:ascii="Times New Roman" w:hAnsi="Times New Roman"/>
          <w:bCs/>
          <w:sz w:val="24"/>
          <w:szCs w:val="24"/>
        </w:rPr>
        <w:t>9</w:t>
      </w:r>
      <w:r w:rsidR="00154B64">
        <w:rPr>
          <w:rFonts w:ascii="Times New Roman" w:hAnsi="Times New Roman"/>
          <w:bCs/>
          <w:sz w:val="24"/>
          <w:szCs w:val="24"/>
        </w:rPr>
        <w:t>. Додаткова інформація: _____________</w:t>
      </w:r>
      <w:r w:rsidR="00154B64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154B64">
        <w:rPr>
          <w:rFonts w:ascii="Times New Roman" w:hAnsi="Times New Roman"/>
          <w:bCs/>
          <w:sz w:val="24"/>
          <w:szCs w:val="24"/>
        </w:rPr>
        <w:t>__________________</w:t>
      </w:r>
    </w:p>
    <w:p w14:paraId="5EC1DC09" w14:textId="2F7539D8" w:rsidR="00154B64" w:rsidRDefault="00154B64" w:rsidP="00154B64">
      <w:pPr>
        <w:rPr>
          <w:rFonts w:ascii="Antiqua" w:hAnsi="Antiqua"/>
          <w:sz w:val="26"/>
          <w:szCs w:val="20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14:paraId="387AF828" w14:textId="1420E308" w:rsidR="00154B64" w:rsidRPr="00F131AC" w:rsidRDefault="00154B64" w:rsidP="00154B64">
      <w:p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lastRenderedPageBreak/>
        <w:t xml:space="preserve">* Зазначається інформація про кількість часу, відпрацьованого у відповідній сфері, визначеній в умовах конкурсу, в місяцях. </w:t>
      </w:r>
    </w:p>
    <w:p w14:paraId="608EF863" w14:textId="64117D0D" w:rsidR="00154B64" w:rsidRPr="00F131AC" w:rsidRDefault="00154B64" w:rsidP="00154B64">
      <w:p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>** Зазначається інформація про кількість часу, відпрацьованого на керівних посадах, в місяцях.</w:t>
      </w:r>
    </w:p>
    <w:p w14:paraId="32636BF1" w14:textId="06E4A795" w:rsidR="00154B64" w:rsidRPr="00BA365E" w:rsidRDefault="00154B64" w:rsidP="00154B64">
      <w:p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організаціях, </w:t>
      </w:r>
      <w:r w:rsidRPr="00F131AC">
        <w:rPr>
          <w:rFonts w:ascii="Times New Roman" w:eastAsia="Calibri" w:hAnsi="Times New Roman" w:cs="Times New Roman"/>
          <w:bCs/>
          <w:sz w:val="20"/>
          <w:szCs w:val="20"/>
        </w:rPr>
        <w:t>рекомендаційні листи або контакті дані осіб, які готові надати рекомендації</w:t>
      </w:r>
      <w:r w:rsidRPr="00F131AC">
        <w:rPr>
          <w:rFonts w:ascii="Times New Roman" w:hAnsi="Times New Roman" w:cs="Times New Roman"/>
          <w:sz w:val="20"/>
          <w:szCs w:val="20"/>
        </w:rPr>
        <w:t>.</w:t>
      </w:r>
    </w:p>
    <w:sectPr w:rsidR="00154B64" w:rsidRPr="00BA365E" w:rsidSect="004B632D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7E0"/>
    <w:multiLevelType w:val="hybridMultilevel"/>
    <w:tmpl w:val="BCEE9D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FD5"/>
    <w:multiLevelType w:val="hybridMultilevel"/>
    <w:tmpl w:val="2138C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B57"/>
    <w:multiLevelType w:val="hybridMultilevel"/>
    <w:tmpl w:val="FFD07B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DF7"/>
    <w:multiLevelType w:val="hybridMultilevel"/>
    <w:tmpl w:val="B8CE5862"/>
    <w:lvl w:ilvl="0" w:tplc="7456642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FB55A4"/>
    <w:multiLevelType w:val="hybridMultilevel"/>
    <w:tmpl w:val="08F891C2"/>
    <w:lvl w:ilvl="0" w:tplc="49AA65E8">
      <w:start w:val="10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45D4049"/>
    <w:multiLevelType w:val="hybridMultilevel"/>
    <w:tmpl w:val="8188D16C"/>
    <w:lvl w:ilvl="0" w:tplc="A73C44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446B"/>
    <w:multiLevelType w:val="hybridMultilevel"/>
    <w:tmpl w:val="1E529A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07BF4"/>
    <w:multiLevelType w:val="hybridMultilevel"/>
    <w:tmpl w:val="B33691CC"/>
    <w:lvl w:ilvl="0" w:tplc="B28AF39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F7D8C"/>
    <w:multiLevelType w:val="hybridMultilevel"/>
    <w:tmpl w:val="74682F86"/>
    <w:lvl w:ilvl="0" w:tplc="0BD8D3D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039EC"/>
    <w:multiLevelType w:val="hybridMultilevel"/>
    <w:tmpl w:val="9860105A"/>
    <w:lvl w:ilvl="0" w:tplc="1BEC86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6961F84"/>
    <w:multiLevelType w:val="hybridMultilevel"/>
    <w:tmpl w:val="31CA6AEE"/>
    <w:lvl w:ilvl="0" w:tplc="265A90CA">
      <w:start w:val="1"/>
      <w:numFmt w:val="decimal"/>
      <w:lvlText w:val="%1)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AA0192C"/>
    <w:multiLevelType w:val="hybridMultilevel"/>
    <w:tmpl w:val="BDA03892"/>
    <w:lvl w:ilvl="0" w:tplc="486E2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F5205"/>
    <w:multiLevelType w:val="hybridMultilevel"/>
    <w:tmpl w:val="841A37A0"/>
    <w:lvl w:ilvl="0" w:tplc="CA92DA34">
      <w:start w:val="1"/>
      <w:numFmt w:val="decimal"/>
      <w:lvlText w:val="%1."/>
      <w:lvlJc w:val="left"/>
      <w:pPr>
        <w:ind w:left="1353" w:hanging="360"/>
      </w:pPr>
      <w:rPr>
        <w:rFonts w:eastAsia="Calibri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7040B0"/>
    <w:multiLevelType w:val="hybridMultilevel"/>
    <w:tmpl w:val="4738BA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E4883"/>
    <w:multiLevelType w:val="hybridMultilevel"/>
    <w:tmpl w:val="428A0A74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7885"/>
    <w:multiLevelType w:val="hybridMultilevel"/>
    <w:tmpl w:val="5038EBF6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C3A"/>
    <w:multiLevelType w:val="hybridMultilevel"/>
    <w:tmpl w:val="BF8ACBAE"/>
    <w:lvl w:ilvl="0" w:tplc="91FAC002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1" w:hanging="360"/>
      </w:pPr>
    </w:lvl>
    <w:lvl w:ilvl="2" w:tplc="0422001B" w:tentative="1">
      <w:start w:val="1"/>
      <w:numFmt w:val="lowerRoman"/>
      <w:lvlText w:val="%3."/>
      <w:lvlJc w:val="right"/>
      <w:pPr>
        <w:ind w:left="2091" w:hanging="180"/>
      </w:pPr>
    </w:lvl>
    <w:lvl w:ilvl="3" w:tplc="0422000F" w:tentative="1">
      <w:start w:val="1"/>
      <w:numFmt w:val="decimal"/>
      <w:lvlText w:val="%4."/>
      <w:lvlJc w:val="left"/>
      <w:pPr>
        <w:ind w:left="2811" w:hanging="360"/>
      </w:pPr>
    </w:lvl>
    <w:lvl w:ilvl="4" w:tplc="04220019" w:tentative="1">
      <w:start w:val="1"/>
      <w:numFmt w:val="lowerLetter"/>
      <w:lvlText w:val="%5."/>
      <w:lvlJc w:val="left"/>
      <w:pPr>
        <w:ind w:left="3531" w:hanging="360"/>
      </w:pPr>
    </w:lvl>
    <w:lvl w:ilvl="5" w:tplc="0422001B" w:tentative="1">
      <w:start w:val="1"/>
      <w:numFmt w:val="lowerRoman"/>
      <w:lvlText w:val="%6."/>
      <w:lvlJc w:val="right"/>
      <w:pPr>
        <w:ind w:left="4251" w:hanging="180"/>
      </w:pPr>
    </w:lvl>
    <w:lvl w:ilvl="6" w:tplc="0422000F" w:tentative="1">
      <w:start w:val="1"/>
      <w:numFmt w:val="decimal"/>
      <w:lvlText w:val="%7."/>
      <w:lvlJc w:val="left"/>
      <w:pPr>
        <w:ind w:left="4971" w:hanging="360"/>
      </w:pPr>
    </w:lvl>
    <w:lvl w:ilvl="7" w:tplc="04220019" w:tentative="1">
      <w:start w:val="1"/>
      <w:numFmt w:val="lowerLetter"/>
      <w:lvlText w:val="%8."/>
      <w:lvlJc w:val="left"/>
      <w:pPr>
        <w:ind w:left="5691" w:hanging="360"/>
      </w:pPr>
    </w:lvl>
    <w:lvl w:ilvl="8" w:tplc="0422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7" w15:restartNumberingAfterBreak="0">
    <w:nsid w:val="67E87806"/>
    <w:multiLevelType w:val="hybridMultilevel"/>
    <w:tmpl w:val="5256196E"/>
    <w:lvl w:ilvl="0" w:tplc="7FDA6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72011"/>
    <w:multiLevelType w:val="hybridMultilevel"/>
    <w:tmpl w:val="D4DCB82E"/>
    <w:lvl w:ilvl="0" w:tplc="4CF6E2B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86C385A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2" w:tplc="4976989C">
      <w:numFmt w:val="bullet"/>
      <w:lvlText w:val="•"/>
      <w:lvlJc w:val="left"/>
      <w:pPr>
        <w:ind w:left="3129" w:hanging="360"/>
      </w:pPr>
      <w:rPr>
        <w:rFonts w:hint="default"/>
        <w:lang w:val="uk-UA" w:eastAsia="en-US" w:bidi="ar-SA"/>
      </w:rPr>
    </w:lvl>
    <w:lvl w:ilvl="3" w:tplc="238E78DA">
      <w:numFmt w:val="bullet"/>
      <w:lvlText w:val="•"/>
      <w:lvlJc w:val="left"/>
      <w:pPr>
        <w:ind w:left="4013" w:hanging="360"/>
      </w:pPr>
      <w:rPr>
        <w:rFonts w:hint="default"/>
        <w:lang w:val="uk-UA" w:eastAsia="en-US" w:bidi="ar-SA"/>
      </w:rPr>
    </w:lvl>
    <w:lvl w:ilvl="4" w:tplc="CC02171E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60200ACE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FA80A4A6">
      <w:numFmt w:val="bullet"/>
      <w:lvlText w:val="•"/>
      <w:lvlJc w:val="left"/>
      <w:pPr>
        <w:ind w:left="6667" w:hanging="360"/>
      </w:pPr>
      <w:rPr>
        <w:rFonts w:hint="default"/>
        <w:lang w:val="uk-UA" w:eastAsia="en-US" w:bidi="ar-SA"/>
      </w:rPr>
    </w:lvl>
    <w:lvl w:ilvl="7" w:tplc="1BECB478">
      <w:numFmt w:val="bullet"/>
      <w:lvlText w:val="•"/>
      <w:lvlJc w:val="left"/>
      <w:pPr>
        <w:ind w:left="7552" w:hanging="360"/>
      </w:pPr>
      <w:rPr>
        <w:rFonts w:hint="default"/>
        <w:lang w:val="uk-UA" w:eastAsia="en-US" w:bidi="ar-SA"/>
      </w:rPr>
    </w:lvl>
    <w:lvl w:ilvl="8" w:tplc="0DB88A98">
      <w:numFmt w:val="bullet"/>
      <w:lvlText w:val="•"/>
      <w:lvlJc w:val="left"/>
      <w:pPr>
        <w:ind w:left="8436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73B36EE6"/>
    <w:multiLevelType w:val="hybridMultilevel"/>
    <w:tmpl w:val="2AA2EEDA"/>
    <w:lvl w:ilvl="0" w:tplc="AA8E7F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A5C7C"/>
    <w:multiLevelType w:val="hybridMultilevel"/>
    <w:tmpl w:val="40A208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"/>
  </w:num>
  <w:num w:numId="10">
    <w:abstractNumId w:val="19"/>
  </w:num>
  <w:num w:numId="11">
    <w:abstractNumId w:val="16"/>
  </w:num>
  <w:num w:numId="12">
    <w:abstractNumId w:val="14"/>
  </w:num>
  <w:num w:numId="13">
    <w:abstractNumId w:val="15"/>
  </w:num>
  <w:num w:numId="14">
    <w:abstractNumId w:val="13"/>
  </w:num>
  <w:num w:numId="15">
    <w:abstractNumId w:val="6"/>
  </w:num>
  <w:num w:numId="16">
    <w:abstractNumId w:val="17"/>
  </w:num>
  <w:num w:numId="17">
    <w:abstractNumId w:val="18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0A"/>
    <w:rsid w:val="00011954"/>
    <w:rsid w:val="00013D0D"/>
    <w:rsid w:val="00036B60"/>
    <w:rsid w:val="00055E4C"/>
    <w:rsid w:val="0009033C"/>
    <w:rsid w:val="000E7C14"/>
    <w:rsid w:val="000F73B2"/>
    <w:rsid w:val="00105FDD"/>
    <w:rsid w:val="001233B4"/>
    <w:rsid w:val="00143F36"/>
    <w:rsid w:val="00152BA5"/>
    <w:rsid w:val="00154B64"/>
    <w:rsid w:val="0016102A"/>
    <w:rsid w:val="00173065"/>
    <w:rsid w:val="00175315"/>
    <w:rsid w:val="00181AAE"/>
    <w:rsid w:val="00193D81"/>
    <w:rsid w:val="001A6BD0"/>
    <w:rsid w:val="001B419B"/>
    <w:rsid w:val="001C677B"/>
    <w:rsid w:val="001E4986"/>
    <w:rsid w:val="001F5B6C"/>
    <w:rsid w:val="002150E3"/>
    <w:rsid w:val="00257A9C"/>
    <w:rsid w:val="00263EA4"/>
    <w:rsid w:val="002747F5"/>
    <w:rsid w:val="002A3E9A"/>
    <w:rsid w:val="002A7B4E"/>
    <w:rsid w:val="002B5240"/>
    <w:rsid w:val="002C6438"/>
    <w:rsid w:val="002C7AE4"/>
    <w:rsid w:val="002D6F95"/>
    <w:rsid w:val="002E38D1"/>
    <w:rsid w:val="002F357D"/>
    <w:rsid w:val="00312D48"/>
    <w:rsid w:val="00314D12"/>
    <w:rsid w:val="0032264C"/>
    <w:rsid w:val="00344F4B"/>
    <w:rsid w:val="0039601E"/>
    <w:rsid w:val="003A1331"/>
    <w:rsid w:val="003A1499"/>
    <w:rsid w:val="003A6658"/>
    <w:rsid w:val="003C6648"/>
    <w:rsid w:val="003D0D6A"/>
    <w:rsid w:val="003D2E8A"/>
    <w:rsid w:val="003E6C4F"/>
    <w:rsid w:val="003F01EF"/>
    <w:rsid w:val="003F234E"/>
    <w:rsid w:val="00410FFA"/>
    <w:rsid w:val="004137C8"/>
    <w:rsid w:val="004159E5"/>
    <w:rsid w:val="004214D1"/>
    <w:rsid w:val="00431E1B"/>
    <w:rsid w:val="00444EE3"/>
    <w:rsid w:val="0045475A"/>
    <w:rsid w:val="00487027"/>
    <w:rsid w:val="004B632D"/>
    <w:rsid w:val="004C0966"/>
    <w:rsid w:val="004D23D5"/>
    <w:rsid w:val="004E4E7E"/>
    <w:rsid w:val="00536D0A"/>
    <w:rsid w:val="00561E3C"/>
    <w:rsid w:val="005644E9"/>
    <w:rsid w:val="00575378"/>
    <w:rsid w:val="00595813"/>
    <w:rsid w:val="005E19A1"/>
    <w:rsid w:val="006016F6"/>
    <w:rsid w:val="0060355A"/>
    <w:rsid w:val="00643FC8"/>
    <w:rsid w:val="0064753C"/>
    <w:rsid w:val="00690C0D"/>
    <w:rsid w:val="00692E25"/>
    <w:rsid w:val="00704A9D"/>
    <w:rsid w:val="00713A64"/>
    <w:rsid w:val="00736537"/>
    <w:rsid w:val="00741078"/>
    <w:rsid w:val="007471A8"/>
    <w:rsid w:val="0075510C"/>
    <w:rsid w:val="00755C85"/>
    <w:rsid w:val="00761B58"/>
    <w:rsid w:val="00777F3B"/>
    <w:rsid w:val="0078056C"/>
    <w:rsid w:val="0079240A"/>
    <w:rsid w:val="007A1001"/>
    <w:rsid w:val="007C3037"/>
    <w:rsid w:val="00800253"/>
    <w:rsid w:val="008062A8"/>
    <w:rsid w:val="00821C90"/>
    <w:rsid w:val="008514DE"/>
    <w:rsid w:val="00853B76"/>
    <w:rsid w:val="008A04FE"/>
    <w:rsid w:val="008D44CA"/>
    <w:rsid w:val="00901F54"/>
    <w:rsid w:val="009036BA"/>
    <w:rsid w:val="00910C1C"/>
    <w:rsid w:val="00917F50"/>
    <w:rsid w:val="009341F8"/>
    <w:rsid w:val="00936AF3"/>
    <w:rsid w:val="009370DD"/>
    <w:rsid w:val="00946C2A"/>
    <w:rsid w:val="0096289D"/>
    <w:rsid w:val="00984BD9"/>
    <w:rsid w:val="00984F83"/>
    <w:rsid w:val="00994794"/>
    <w:rsid w:val="00A03962"/>
    <w:rsid w:val="00A34483"/>
    <w:rsid w:val="00A569BD"/>
    <w:rsid w:val="00A62C53"/>
    <w:rsid w:val="00A72A83"/>
    <w:rsid w:val="00A9497D"/>
    <w:rsid w:val="00AB4740"/>
    <w:rsid w:val="00AD2457"/>
    <w:rsid w:val="00AF0AA9"/>
    <w:rsid w:val="00AF2A47"/>
    <w:rsid w:val="00B062B2"/>
    <w:rsid w:val="00B47B46"/>
    <w:rsid w:val="00B5151A"/>
    <w:rsid w:val="00B516FA"/>
    <w:rsid w:val="00B67406"/>
    <w:rsid w:val="00B75C6B"/>
    <w:rsid w:val="00B925FE"/>
    <w:rsid w:val="00BA365E"/>
    <w:rsid w:val="00BB3AFB"/>
    <w:rsid w:val="00BC0CFC"/>
    <w:rsid w:val="00BF621A"/>
    <w:rsid w:val="00C15FB6"/>
    <w:rsid w:val="00C23D3E"/>
    <w:rsid w:val="00C321D0"/>
    <w:rsid w:val="00C74E84"/>
    <w:rsid w:val="00C866E8"/>
    <w:rsid w:val="00CA49AF"/>
    <w:rsid w:val="00CB0EE1"/>
    <w:rsid w:val="00CB4C28"/>
    <w:rsid w:val="00CE30CF"/>
    <w:rsid w:val="00D0787E"/>
    <w:rsid w:val="00D2031D"/>
    <w:rsid w:val="00D30C42"/>
    <w:rsid w:val="00D4196E"/>
    <w:rsid w:val="00D85ADF"/>
    <w:rsid w:val="00D912A1"/>
    <w:rsid w:val="00DA779E"/>
    <w:rsid w:val="00DB00E6"/>
    <w:rsid w:val="00DC7841"/>
    <w:rsid w:val="00DE3780"/>
    <w:rsid w:val="00E44897"/>
    <w:rsid w:val="00E53245"/>
    <w:rsid w:val="00E75EF9"/>
    <w:rsid w:val="00E81477"/>
    <w:rsid w:val="00E9488F"/>
    <w:rsid w:val="00EC684A"/>
    <w:rsid w:val="00F0594A"/>
    <w:rsid w:val="00F0762D"/>
    <w:rsid w:val="00F131AC"/>
    <w:rsid w:val="00F4093C"/>
    <w:rsid w:val="00F468CC"/>
    <w:rsid w:val="00F71ED3"/>
    <w:rsid w:val="00F76A35"/>
    <w:rsid w:val="00F76CF3"/>
    <w:rsid w:val="00F774FC"/>
    <w:rsid w:val="00FA27D3"/>
    <w:rsid w:val="00FA5311"/>
    <w:rsid w:val="00FC4574"/>
    <w:rsid w:val="00FC63B7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docId w15:val="{CF274B62-F535-4C07-9B82-945A583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F621A"/>
    <w:rPr>
      <w:rFonts w:cs="Times New Roman"/>
    </w:rPr>
  </w:style>
  <w:style w:type="paragraph" w:styleId="a4">
    <w:name w:val="List Paragraph"/>
    <w:basedOn w:val="a"/>
    <w:uiPriority w:val="1"/>
    <w:qFormat/>
    <w:rsid w:val="00E9488F"/>
    <w:pPr>
      <w:ind w:left="720"/>
      <w:contextualSpacing/>
    </w:pPr>
  </w:style>
  <w:style w:type="paragraph" w:styleId="a5">
    <w:name w:val="No Spacing"/>
    <w:uiPriority w:val="1"/>
    <w:qFormat/>
    <w:rsid w:val="00E9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E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link w:val="a8"/>
    <w:rsid w:val="00DE3780"/>
    <w:pPr>
      <w:spacing w:before="120"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2264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925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Основний текст Знак"/>
    <w:basedOn w:val="a0"/>
    <w:link w:val="ab"/>
    <w:rsid w:val="00B925F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rvps1">
    <w:name w:val="rvps1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B3AFB"/>
  </w:style>
  <w:style w:type="paragraph" w:customStyle="1" w:styleId="rvps6">
    <w:name w:val="rvps6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Без интервала"/>
    <w:uiPriority w:val="1"/>
    <w:qFormat/>
    <w:rsid w:val="00BB3AF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61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61B5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a8">
    <w:name w:val="Нормальний текст Знак"/>
    <w:link w:val="a7"/>
    <w:locked/>
    <w:rsid w:val="00761B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09033C"/>
    <w:rPr>
      <w:color w:val="605E5C"/>
      <w:shd w:val="clear" w:color="auto" w:fill="E1DFDD"/>
    </w:rPr>
  </w:style>
  <w:style w:type="paragraph" w:styleId="af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,Знак11,Знак1 Знак11"/>
    <w:basedOn w:val="a"/>
    <w:rsid w:val="00A5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01">
    <w:name w:val="st101"/>
    <w:rsid w:val="00777F3B"/>
    <w:rPr>
      <w:b/>
      <w:bCs/>
      <w:color w:val="000000"/>
    </w:rPr>
  </w:style>
  <w:style w:type="paragraph" w:customStyle="1" w:styleId="st14">
    <w:name w:val="st14"/>
    <w:uiPriority w:val="99"/>
    <w:rsid w:val="00777F3B"/>
    <w:pPr>
      <w:autoSpaceDE w:val="0"/>
      <w:autoSpaceDN w:val="0"/>
      <w:adjustRightInd w:val="0"/>
      <w:spacing w:before="150"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42">
    <w:name w:val="st42"/>
    <w:uiPriority w:val="99"/>
    <w:rsid w:val="00777F3B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777F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F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131">
    <w:name w:val="st131"/>
    <w:uiPriority w:val="99"/>
    <w:rsid w:val="00154B64"/>
    <w:rPr>
      <w:i/>
      <w:iCs/>
      <w:color w:val="0000FF"/>
    </w:rPr>
  </w:style>
  <w:style w:type="character" w:customStyle="1" w:styleId="st30">
    <w:name w:val="st30"/>
    <w:uiPriority w:val="99"/>
    <w:rsid w:val="00154B64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154B6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usya0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37CE-C271-489E-BBB7-8F88528C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7042</Words>
  <Characters>4014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KADRY</cp:lastModifiedBy>
  <cp:revision>29</cp:revision>
  <cp:lastPrinted>2022-08-05T07:40:00Z</cp:lastPrinted>
  <dcterms:created xsi:type="dcterms:W3CDTF">2023-08-31T12:25:00Z</dcterms:created>
  <dcterms:modified xsi:type="dcterms:W3CDTF">2024-08-29T13:04:00Z</dcterms:modified>
</cp:coreProperties>
</file>