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FB52" w14:textId="6D5781A7" w:rsidR="00E9488F" w:rsidRPr="00C93C20" w:rsidRDefault="00E81477" w:rsidP="00E9488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 вакансії</w:t>
      </w:r>
    </w:p>
    <w:p w14:paraId="5115C2AD" w14:textId="77777777" w:rsidR="004B632D" w:rsidRPr="00C93C20" w:rsidRDefault="004B632D" w:rsidP="00E9488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B360037" w14:textId="77777777" w:rsidR="00E81477" w:rsidRPr="00C93C20" w:rsidRDefault="00E81477" w:rsidP="00E9488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5259" w:type="pct"/>
        <w:tblInd w:w="-5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72"/>
        <w:gridCol w:w="2661"/>
        <w:gridCol w:w="21"/>
        <w:gridCol w:w="6788"/>
      </w:tblGrid>
      <w:tr w:rsidR="00314D12" w:rsidRPr="00C93C20" w14:paraId="53EB8E9E" w14:textId="77777777" w:rsidTr="003045E5">
        <w:trPr>
          <w:trHeight w:val="987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3D4D7A48" w:rsidR="0096289D" w:rsidRPr="00C93C20" w:rsidRDefault="00314D12" w:rsidP="001A6BD0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3C20">
              <w:rPr>
                <w:rFonts w:ascii="Times New Roman" w:eastAsia="Times New Roman" w:hAnsi="Times New Roman" w:cs="Times New Roman"/>
                <w:b/>
              </w:rPr>
              <w:t>Назва та категорія посади</w:t>
            </w:r>
            <w:r w:rsidR="00F76A35" w:rsidRPr="00C93C20">
              <w:rPr>
                <w:rFonts w:ascii="Times New Roman" w:eastAsia="Times New Roman" w:hAnsi="Times New Roman" w:cs="Times New Roman"/>
                <w:b/>
              </w:rPr>
              <w:t>, стосовно</w:t>
            </w:r>
            <w:r w:rsidRPr="00C93C20">
              <w:rPr>
                <w:rFonts w:ascii="Times New Roman" w:eastAsia="Times New Roman" w:hAnsi="Times New Roman" w:cs="Times New Roman"/>
                <w:b/>
              </w:rPr>
              <w:t xml:space="preserve"> якої прийнято рішення про необхідність призначення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3371D41B" w:rsidR="00761B58" w:rsidRPr="00C93C20" w:rsidRDefault="0039601E" w:rsidP="001B4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3C20">
              <w:rPr>
                <w:rFonts w:ascii="Times New Roman" w:hAnsi="Times New Roman" w:cs="Times New Roman"/>
                <w:bCs/>
              </w:rPr>
              <w:t>Г</w:t>
            </w:r>
            <w:r w:rsidR="00761B58" w:rsidRPr="00C93C20">
              <w:rPr>
                <w:rFonts w:ascii="Times New Roman" w:hAnsi="Times New Roman" w:cs="Times New Roman"/>
                <w:bCs/>
              </w:rPr>
              <w:t xml:space="preserve">оловний спеціаліст відділу </w:t>
            </w:r>
            <w:r w:rsidR="00373CDA" w:rsidRPr="00C93C20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цифрового розвитку та цифрової інфраструктури</w:t>
            </w:r>
            <w:r w:rsidR="00373CDA" w:rsidRPr="00C93C20">
              <w:rPr>
                <w:rFonts w:ascii="Times New Roman" w:hAnsi="Times New Roman" w:cs="Times New Roman"/>
                <w:bCs/>
              </w:rPr>
              <w:t xml:space="preserve"> управління </w:t>
            </w:r>
            <w:r w:rsidR="00761B58" w:rsidRPr="00C93C20">
              <w:rPr>
                <w:rFonts w:ascii="Times New Roman" w:hAnsi="Times New Roman" w:cs="Times New Roman"/>
                <w:bCs/>
              </w:rPr>
              <w:t xml:space="preserve">цифрової трансформації Тернопільської обласної державної адміністрації, категорія «В» </w:t>
            </w:r>
            <w:r w:rsidR="00C93C20" w:rsidRPr="00C93C20">
              <w:rPr>
                <w:rFonts w:ascii="Times New Roman" w:hAnsi="Times New Roman" w:cs="Times New Roman"/>
                <w:bCs/>
                <w:i/>
                <w:iCs/>
              </w:rPr>
              <w:t>(посада 2)</w:t>
            </w:r>
          </w:p>
        </w:tc>
      </w:tr>
      <w:tr w:rsidR="00761B58" w:rsidRPr="00C93C20" w14:paraId="0E55653B" w14:textId="77777777" w:rsidTr="003045E5">
        <w:trPr>
          <w:trHeight w:val="266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761B58" w:rsidRPr="00C93C20" w:rsidRDefault="00761B58" w:rsidP="0076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n766"/>
            <w:bookmarkEnd w:id="0"/>
            <w:r w:rsidRPr="00C93C20">
              <w:rPr>
                <w:rFonts w:ascii="Times New Roman" w:eastAsia="Times New Roman" w:hAnsi="Times New Roman" w:cs="Times New Roman"/>
                <w:b/>
              </w:rPr>
              <w:t xml:space="preserve">Посадові обов’язки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F1FF828" w14:textId="30E2CFE0" w:rsidR="00C93C20" w:rsidRPr="00C93C20" w:rsidRDefault="007D1C26" w:rsidP="00C93C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93C20">
              <w:rPr>
                <w:rFonts w:ascii="Times New Roman" w:hAnsi="Times New Roman" w:cs="Times New Roman"/>
                <w:lang w:eastAsia="uk-UA"/>
              </w:rPr>
              <w:t>1. </w:t>
            </w:r>
            <w:r w:rsidR="00C93C20" w:rsidRPr="00C93C20">
              <w:rPr>
                <w:rFonts w:ascii="Times New Roman" w:hAnsi="Times New Roman" w:cs="Times New Roman"/>
                <w:lang w:eastAsia="uk-UA"/>
              </w:rPr>
              <w:t>Участь у розробленні та здійсненні заходів щодо створення сприятливих умов для впровадження державної політики у сфері розвитку надання всіх видів електронних комунікаційних послуг, послуг поштового зв’язку в регіоні.</w:t>
            </w:r>
          </w:p>
          <w:p w14:paraId="787FE654" w14:textId="7E6BB616" w:rsidR="00C93C20" w:rsidRPr="00C93C20" w:rsidRDefault="00C93C20" w:rsidP="00C93C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93C20">
              <w:rPr>
                <w:rFonts w:ascii="Times New Roman" w:hAnsi="Times New Roman" w:cs="Times New Roman"/>
                <w:lang w:eastAsia="uk-UA"/>
              </w:rPr>
              <w:t>2. Аналіз роботи щодо стану показників цифрового розвитку адміністративно-територіальних одиниць області.</w:t>
            </w:r>
          </w:p>
          <w:p w14:paraId="5DB40F83" w14:textId="17316432" w:rsidR="00C93C20" w:rsidRPr="00C93C20" w:rsidRDefault="00C93C20" w:rsidP="00C93C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93C20">
              <w:rPr>
                <w:rFonts w:ascii="Times New Roman" w:hAnsi="Times New Roman" w:cs="Times New Roman"/>
                <w:lang w:eastAsia="uk-UA"/>
              </w:rPr>
              <w:t>3. Участь у розроблені проєктів розпоряджень голови обласної державної адміністрації, проєктів нормативно-правових актів, головними розробниками яких є інші структурні підрозділи обласної державної адміністрації щодо питань цифрового розвитку, цифрової інфраструктури,  поштового зв’язку та електронних комунікацій.</w:t>
            </w:r>
          </w:p>
          <w:p w14:paraId="5FC3FD1D" w14:textId="3819E257" w:rsidR="00C93C20" w:rsidRPr="00C93C20" w:rsidRDefault="00C93C20" w:rsidP="00C93C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93C20">
              <w:rPr>
                <w:rFonts w:ascii="Times New Roman" w:hAnsi="Times New Roman" w:cs="Times New Roman"/>
                <w:lang w:eastAsia="uk-UA"/>
              </w:rPr>
              <w:t>4. Проведення інформаційної та роз’яснювальної роботи серед населення, зокрема через електронні засоби масової інформації з питань реалізації  державної політики у сфері цифрового розвитку, цифрової інфраструктури,  поштового зв’язку та електронних комунікацій.</w:t>
            </w:r>
          </w:p>
          <w:p w14:paraId="7CD22A48" w14:textId="62ABE2C5" w:rsidR="00C93C20" w:rsidRPr="00C93C20" w:rsidRDefault="00C93C20" w:rsidP="00C93C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93C20">
              <w:rPr>
                <w:rFonts w:ascii="Times New Roman" w:hAnsi="Times New Roman" w:cs="Times New Roman"/>
                <w:lang w:eastAsia="uk-UA"/>
              </w:rPr>
              <w:t>5. Взаємодія з виконавчими комітетами міських, селищних, сільських рад області з питань реалізації державної політики у сфері цифрового розвитку, цифрових технологій в галузі зв’язку та комунікацій, електронного урядування та електронної демократії.</w:t>
            </w:r>
          </w:p>
          <w:p w14:paraId="25AD09D0" w14:textId="289C3572" w:rsidR="00C93C20" w:rsidRPr="00C93C20" w:rsidRDefault="00C93C20" w:rsidP="00C93C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93C20">
              <w:rPr>
                <w:rFonts w:ascii="Times New Roman" w:hAnsi="Times New Roman" w:cs="Times New Roman"/>
                <w:lang w:eastAsia="uk-UA"/>
              </w:rPr>
              <w:t>6. Участь у онлайн-нарадах з виконавчими комітетами міських, селищних, сільських рад з питань цифрового розвитку та цифрових трансформацій області, розвитку послуг зв’язку, у тому числі поштового, електронних комунікацій, інфраструктури широкосмугового доступу до Інтернету.</w:t>
            </w:r>
          </w:p>
          <w:p w14:paraId="7A5E3B90" w14:textId="37708563" w:rsidR="00C93C20" w:rsidRPr="00C93C20" w:rsidRDefault="00C93C20" w:rsidP="00C93C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93C20">
              <w:rPr>
                <w:rFonts w:ascii="Times New Roman" w:hAnsi="Times New Roman" w:cs="Times New Roman"/>
                <w:lang w:eastAsia="uk-UA"/>
              </w:rPr>
              <w:t>7. Участь у розроблені проєктів регіональних програм щодо розвитку електронних комунікацій, цифрового розвитку та  цифрових трансформацій області.</w:t>
            </w:r>
          </w:p>
          <w:p w14:paraId="0C1FFCB3" w14:textId="32C33225" w:rsidR="00C93C20" w:rsidRPr="00C93C20" w:rsidRDefault="00C93C20" w:rsidP="00C93C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93C20">
              <w:rPr>
                <w:rFonts w:ascii="Times New Roman" w:hAnsi="Times New Roman" w:cs="Times New Roman"/>
                <w:lang w:eastAsia="uk-UA"/>
              </w:rPr>
              <w:t>8. Взаємодія з виконавчими комітетами міських, селищних, сільських рад з питань цифрового розвитку, цифрових технологій в галузі зв’язку та комунікацій, електронного урядування та електронної демократії.</w:t>
            </w:r>
          </w:p>
          <w:p w14:paraId="422E1C65" w14:textId="5658E1E0" w:rsidR="00C93C20" w:rsidRPr="00C93C20" w:rsidRDefault="00C93C20" w:rsidP="00C93C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93C20">
              <w:rPr>
                <w:rFonts w:ascii="Times New Roman" w:hAnsi="Times New Roman" w:cs="Times New Roman"/>
                <w:lang w:eastAsia="uk-UA"/>
              </w:rPr>
              <w:t xml:space="preserve">9. Організація роботи з укомплектування, зберігання, обліку та використання архівних документів. </w:t>
            </w:r>
          </w:p>
          <w:p w14:paraId="15198022" w14:textId="177F8E85" w:rsidR="00761B58" w:rsidRPr="00C93C20" w:rsidRDefault="00C93C20" w:rsidP="00C93C20">
            <w:pPr>
              <w:pStyle w:val="ad"/>
              <w:tabs>
                <w:tab w:val="left" w:pos="36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93C20">
              <w:rPr>
                <w:rFonts w:ascii="Times New Roman" w:hAnsi="Times New Roman"/>
                <w:lang w:val="uk-UA" w:eastAsia="uk-UA"/>
              </w:rPr>
              <w:t xml:space="preserve">10. </w:t>
            </w:r>
            <w:r w:rsidRPr="00C93C20">
              <w:rPr>
                <w:rFonts w:ascii="Times New Roman" w:hAnsi="Times New Roman"/>
                <w:lang w:eastAsia="uk-UA"/>
              </w:rPr>
              <w:t>Здійснення інших передбачених законом повноважень за дорученням безпосереднього керівника.</w:t>
            </w:r>
            <w:r w:rsidR="0071636B" w:rsidRPr="00C93C20">
              <w:rPr>
                <w:rFonts w:ascii="Times New Roman" w:hAnsi="Times New Roman"/>
                <w:lang w:val="uk-UA" w:eastAsia="uk-UA"/>
              </w:rPr>
              <w:t>.</w:t>
            </w:r>
          </w:p>
        </w:tc>
      </w:tr>
      <w:tr w:rsidR="00761B58" w:rsidRPr="00C93C20" w14:paraId="0EDF8B7B" w14:textId="77777777" w:rsidTr="003045E5">
        <w:trPr>
          <w:trHeight w:val="402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7D1949D8" w14:textId="15F0934F" w:rsidR="00761B58" w:rsidRPr="00C93C20" w:rsidRDefault="00761B58" w:rsidP="0076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3C20">
              <w:rPr>
                <w:rFonts w:ascii="Times New Roman" w:eastAsia="Times New Roman" w:hAnsi="Times New Roman" w:cs="Times New Roman"/>
                <w:b/>
              </w:rPr>
              <w:t xml:space="preserve">Умови оплати праці 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D646" w14:textId="294CF6F5" w:rsidR="00A67024" w:rsidRPr="00C93C20" w:rsidRDefault="00A67024" w:rsidP="00A67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3C20">
              <w:rPr>
                <w:rFonts w:ascii="Times New Roman" w:eastAsia="Times New Roman" w:hAnsi="Times New Roman" w:cs="Times New Roman"/>
              </w:rPr>
              <w:t>- посадовий оклад 1</w:t>
            </w:r>
            <w:r w:rsidR="000269DA" w:rsidRPr="00C93C20">
              <w:rPr>
                <w:rFonts w:ascii="Times New Roman" w:eastAsia="Times New Roman" w:hAnsi="Times New Roman" w:cs="Times New Roman"/>
              </w:rPr>
              <w:t>3</w:t>
            </w:r>
            <w:r w:rsidRPr="00C93C20">
              <w:rPr>
                <w:rFonts w:ascii="Times New Roman" w:eastAsia="Times New Roman" w:hAnsi="Times New Roman" w:cs="Times New Roman"/>
              </w:rPr>
              <w:t xml:space="preserve"> </w:t>
            </w:r>
            <w:r w:rsidR="000269DA" w:rsidRPr="00C93C20">
              <w:rPr>
                <w:rFonts w:ascii="Times New Roman" w:eastAsia="Times New Roman" w:hAnsi="Times New Roman" w:cs="Times New Roman"/>
              </w:rPr>
              <w:t>633</w:t>
            </w:r>
            <w:r w:rsidRPr="00C93C20">
              <w:rPr>
                <w:rFonts w:ascii="Times New Roman" w:eastAsia="Times New Roman" w:hAnsi="Times New Roman" w:cs="Times New Roman"/>
              </w:rPr>
              <w:t xml:space="preserve"> грн.;</w:t>
            </w:r>
          </w:p>
          <w:p w14:paraId="4E32D343" w14:textId="7691DDA6" w:rsidR="00761B58" w:rsidRPr="00C93C20" w:rsidRDefault="00A67024" w:rsidP="003F70C6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C93C20">
              <w:rPr>
                <w:rFonts w:ascii="Times New Roman" w:eastAsia="Times New Roman" w:hAnsi="Times New Roman" w:cs="Times New Roman"/>
              </w:rPr>
              <w:t>-</w:t>
            </w:r>
            <w:r w:rsidR="000269DA" w:rsidRPr="00C93C20">
              <w:rPr>
                <w:rFonts w:ascii="Times New Roman" w:eastAsia="Times New Roman" w:hAnsi="Times New Roman" w:cs="Times New Roman"/>
              </w:rPr>
              <w:t> </w:t>
            </w:r>
            <w:r w:rsidRPr="00C93C20">
              <w:rPr>
                <w:rFonts w:ascii="Times New Roman" w:eastAsia="Times New Roman" w:hAnsi="Times New Roman" w:cs="Times New Roman"/>
              </w:rPr>
              <w:t>надбавка за вислугу років;</w:t>
            </w:r>
            <w:r w:rsidR="003F70C6" w:rsidRPr="00C93C20">
              <w:rPr>
                <w:rFonts w:ascii="Times New Roman" w:hAnsi="Times New Roman" w:cs="Times New Roman"/>
              </w:rPr>
              <w:t xml:space="preserve"> </w:t>
            </w:r>
            <w:r w:rsidRPr="00C93C20">
              <w:rPr>
                <w:rFonts w:ascii="Times New Roman" w:hAnsi="Times New Roman" w:cs="Times New Roman"/>
              </w:rPr>
              <w:t>надбавка за ранг державного службовця відповідно до вимог постанови Кабінету Міністрів України від 18.01.2017 № 15 «Деякі питання оплати праці працівників державних органів» (зі змінами)</w:t>
            </w:r>
          </w:p>
        </w:tc>
      </w:tr>
      <w:tr w:rsidR="00761B58" w:rsidRPr="00C93C20" w14:paraId="31622450" w14:textId="77777777" w:rsidTr="003045E5">
        <w:trPr>
          <w:trHeight w:val="538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E03D7CD" w:rsidR="00761B58" w:rsidRPr="00C93C20" w:rsidRDefault="00761B58" w:rsidP="0076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3C20">
              <w:rPr>
                <w:rFonts w:ascii="Times New Roman" w:eastAsia="Times New Roman" w:hAnsi="Times New Roman" w:cs="Times New Roman"/>
                <w:b/>
              </w:rPr>
              <w:t xml:space="preserve">Інформація про строковість призначення на посаду 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7BA3887A" w:rsidR="00761B58" w:rsidRPr="00C93C20" w:rsidRDefault="003F70C6" w:rsidP="00761B58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C93C20">
              <w:rPr>
                <w:rFonts w:ascii="Times New Roman" w:hAnsi="Times New Roman" w:cs="Times New Roman"/>
              </w:rPr>
              <w:t>На період дії воєнного стану та до дня визначення переможця за результатами конкурсного відбору відповідно до законодавства. Граничний строк перебування на посаді становить 12 місяців з дня припинення чи скасування воєнного стану</w:t>
            </w:r>
            <w:r w:rsidR="00761B58" w:rsidRPr="00C93C20">
              <w:rPr>
                <w:rFonts w:ascii="Times New Roman" w:hAnsi="Times New Roman" w:cs="Times New Roman"/>
              </w:rPr>
              <w:t>.</w:t>
            </w:r>
          </w:p>
        </w:tc>
      </w:tr>
      <w:tr w:rsidR="00761B58" w:rsidRPr="00C93C20" w14:paraId="23F6005C" w14:textId="77777777" w:rsidTr="003045E5">
        <w:trPr>
          <w:trHeight w:val="846"/>
        </w:trPr>
        <w:tc>
          <w:tcPr>
            <w:tcW w:w="3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1397BA03" w:rsidR="00761B58" w:rsidRPr="00C93C20" w:rsidRDefault="00761B58" w:rsidP="00761B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3C20">
              <w:rPr>
                <w:rFonts w:ascii="Times New Roman" w:eastAsia="Times New Roman" w:hAnsi="Times New Roman" w:cs="Times New Roman"/>
                <w:b/>
              </w:rPr>
              <w:t xml:space="preserve">Перелік документів,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8E3E1E5" w14:textId="77777777" w:rsidR="00984917" w:rsidRPr="00C93C20" w:rsidRDefault="00761B58" w:rsidP="00984917">
            <w:pPr>
              <w:pStyle w:val="a7"/>
              <w:spacing w:before="0" w:line="240" w:lineRule="auto"/>
              <w:ind w:right="143" w:firstLine="0"/>
              <w:rPr>
                <w:i/>
                <w:iCs/>
                <w:sz w:val="22"/>
                <w:szCs w:val="22"/>
              </w:rPr>
            </w:pPr>
            <w:r w:rsidRPr="00C93C20">
              <w:rPr>
                <w:sz w:val="22"/>
                <w:szCs w:val="22"/>
              </w:rPr>
              <w:t>1) заява претендента на посаду (сканован</w:t>
            </w:r>
            <w:r w:rsidR="003F70C6" w:rsidRPr="00C93C20">
              <w:rPr>
                <w:sz w:val="22"/>
                <w:szCs w:val="22"/>
              </w:rPr>
              <w:t>а</w:t>
            </w:r>
            <w:r w:rsidRPr="00C93C20">
              <w:rPr>
                <w:sz w:val="22"/>
                <w:szCs w:val="22"/>
              </w:rPr>
              <w:t xml:space="preserve"> копі</w:t>
            </w:r>
            <w:r w:rsidR="003F70C6" w:rsidRPr="00C93C20">
              <w:rPr>
                <w:sz w:val="22"/>
                <w:szCs w:val="22"/>
              </w:rPr>
              <w:t>я</w:t>
            </w:r>
            <w:r w:rsidRPr="00C93C20">
              <w:rPr>
                <w:sz w:val="22"/>
                <w:szCs w:val="22"/>
              </w:rPr>
              <w:t xml:space="preserve"> засвідчен</w:t>
            </w:r>
            <w:r w:rsidR="003F70C6" w:rsidRPr="00C93C20">
              <w:rPr>
                <w:sz w:val="22"/>
                <w:szCs w:val="22"/>
              </w:rPr>
              <w:t>а</w:t>
            </w:r>
            <w:r w:rsidRPr="00C93C20">
              <w:rPr>
                <w:sz w:val="22"/>
                <w:szCs w:val="22"/>
              </w:rPr>
              <w:t xml:space="preserve"> власним підписом у разі подання в електронному вигляді)</w:t>
            </w:r>
            <w:r w:rsidR="00012977" w:rsidRPr="00C93C20">
              <w:rPr>
                <w:sz w:val="22"/>
                <w:szCs w:val="22"/>
              </w:rPr>
              <w:t xml:space="preserve"> </w:t>
            </w:r>
            <w:r w:rsidR="00012977" w:rsidRPr="00C93C20">
              <w:rPr>
                <w:i/>
                <w:iCs/>
                <w:sz w:val="22"/>
                <w:szCs w:val="22"/>
              </w:rPr>
              <w:t>(додається)</w:t>
            </w:r>
            <w:r w:rsidRPr="00C93C20">
              <w:rPr>
                <w:i/>
                <w:iCs/>
                <w:sz w:val="22"/>
                <w:szCs w:val="22"/>
              </w:rPr>
              <w:t>;</w:t>
            </w:r>
          </w:p>
          <w:p w14:paraId="49730B4D" w14:textId="3B57F878" w:rsidR="003F70C6" w:rsidRPr="00C93C20" w:rsidRDefault="00761B58" w:rsidP="00984917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93C20">
              <w:rPr>
                <w:sz w:val="22"/>
                <w:szCs w:val="22"/>
              </w:rPr>
              <w:t>2) особова картка встановленого зразка в електронному вигляді</w:t>
            </w:r>
            <w:r w:rsidR="00012977" w:rsidRPr="00C93C20">
              <w:rPr>
                <w:sz w:val="22"/>
                <w:szCs w:val="22"/>
              </w:rPr>
              <w:t xml:space="preserve"> </w:t>
            </w:r>
            <w:r w:rsidR="00984917" w:rsidRPr="00C93C20">
              <w:rPr>
                <w:sz w:val="22"/>
                <w:szCs w:val="22"/>
                <w:u w:val="single"/>
                <w:shd w:val="clear" w:color="auto" w:fill="FFFFFF"/>
              </w:rPr>
              <w:t>(затверджена Наказом</w:t>
            </w:r>
            <w:r w:rsidR="00984917" w:rsidRPr="00C93C20">
              <w:rPr>
                <w:sz w:val="22"/>
                <w:szCs w:val="22"/>
                <w:u w:val="single"/>
              </w:rPr>
              <w:t xml:space="preserve"> Національного агентства України з питань державної служби від 19 травня 2020 року  </w:t>
            </w:r>
            <w:r w:rsidR="00984917" w:rsidRPr="00C93C20">
              <w:rPr>
                <w:sz w:val="22"/>
                <w:szCs w:val="22"/>
                <w:u w:val="single"/>
                <w:lang w:val="ru-RU"/>
              </w:rPr>
              <w:t xml:space="preserve">№ </w:t>
            </w:r>
            <w:r w:rsidR="00984917" w:rsidRPr="00C93C20">
              <w:rPr>
                <w:sz w:val="22"/>
                <w:szCs w:val="22"/>
                <w:u w:val="single"/>
              </w:rPr>
              <w:t xml:space="preserve">77-20) </w:t>
            </w:r>
            <w:r w:rsidR="00012977" w:rsidRPr="00C93C20">
              <w:rPr>
                <w:i/>
                <w:iCs/>
                <w:sz w:val="22"/>
                <w:szCs w:val="22"/>
              </w:rPr>
              <w:t>(додається)</w:t>
            </w:r>
            <w:r w:rsidR="00D85ADF" w:rsidRPr="00C93C20">
              <w:rPr>
                <w:sz w:val="22"/>
                <w:szCs w:val="22"/>
              </w:rPr>
              <w:t>;</w:t>
            </w:r>
          </w:p>
          <w:p w14:paraId="34666351" w14:textId="4077B43A" w:rsidR="003F70C6" w:rsidRPr="00C93C20" w:rsidRDefault="00761B58" w:rsidP="00984917">
            <w:pPr>
              <w:pStyle w:val="a7"/>
              <w:spacing w:before="0" w:line="240" w:lineRule="auto"/>
              <w:ind w:right="143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C93C20">
              <w:rPr>
                <w:sz w:val="22"/>
                <w:szCs w:val="22"/>
              </w:rPr>
              <w:lastRenderedPageBreak/>
              <w:t xml:space="preserve">3) резюме </w:t>
            </w:r>
            <w:r w:rsidR="003F70C6" w:rsidRPr="00C93C20">
              <w:rPr>
                <w:color w:val="000000"/>
                <w:sz w:val="22"/>
                <w:szCs w:val="22"/>
              </w:rPr>
              <w:t>за формою згідно з додатком 2</w:t>
            </w:r>
            <w:r w:rsidR="003F70C6" w:rsidRPr="00C93C20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="003F70C6" w:rsidRPr="00C93C20">
              <w:rPr>
                <w:color w:val="000000"/>
                <w:sz w:val="22"/>
                <w:szCs w:val="22"/>
              </w:rPr>
              <w:t xml:space="preserve"> до Порядку проведення конкурсу на зайняття вакантних посад державної служби, затвердженого постановою Кабінету Міністрів України від 25.03.2016 № 246 (зі змінами)</w:t>
            </w:r>
            <w:r w:rsidR="003F70C6" w:rsidRPr="00C93C20">
              <w:rPr>
                <w:i/>
                <w:iCs/>
                <w:sz w:val="22"/>
                <w:szCs w:val="22"/>
              </w:rPr>
              <w:t xml:space="preserve"> (додається);</w:t>
            </w:r>
          </w:p>
          <w:p w14:paraId="04E70916" w14:textId="3CAE16A1" w:rsidR="00761B58" w:rsidRPr="00C93C20" w:rsidRDefault="00761B58" w:rsidP="008514DE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93C20">
              <w:rPr>
                <w:sz w:val="22"/>
                <w:szCs w:val="22"/>
              </w:rPr>
              <w:t xml:space="preserve">4) копія </w:t>
            </w:r>
            <w:r w:rsidR="00175315" w:rsidRPr="00C93C20">
              <w:rPr>
                <w:sz w:val="22"/>
                <w:szCs w:val="22"/>
              </w:rPr>
              <w:t>документа, що підтверджує громадянство України відповідно до Закону України „Про громадянство України” (паспорта громадянина України; паспорта громадянина України для виїзду за кордон; тимчасове посвідчення громадянина України; дипломатичний паспорт; службовий паспорт; посвідчення особи моряка; посвідчення члена екіпажу або посвідчення особи на повернення в Україну).</w:t>
            </w:r>
          </w:p>
          <w:p w14:paraId="5777BD9E" w14:textId="7F00D536" w:rsidR="00761B58" w:rsidRPr="00C93C20" w:rsidRDefault="00761B58" w:rsidP="008514DE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93C20">
              <w:rPr>
                <w:sz w:val="22"/>
                <w:szCs w:val="22"/>
              </w:rPr>
              <w:t>5) копія реєстраційного номеру картки платника податку;</w:t>
            </w:r>
          </w:p>
          <w:p w14:paraId="2104E4AB" w14:textId="645E7733" w:rsidR="00761B58" w:rsidRPr="00C93C20" w:rsidRDefault="008514DE" w:rsidP="008514DE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93C20">
              <w:rPr>
                <w:sz w:val="22"/>
                <w:szCs w:val="22"/>
              </w:rPr>
              <w:t>6</w:t>
            </w:r>
            <w:r w:rsidR="00761B58" w:rsidRPr="00C93C20">
              <w:rPr>
                <w:sz w:val="22"/>
                <w:szCs w:val="22"/>
              </w:rPr>
              <w:t>) копії документів про освіту з додатками;</w:t>
            </w:r>
          </w:p>
          <w:p w14:paraId="0F621FF4" w14:textId="16A6E526" w:rsidR="00761B58" w:rsidRPr="00C93C20" w:rsidRDefault="008514DE" w:rsidP="008514DE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93C20">
              <w:rPr>
                <w:sz w:val="22"/>
                <w:szCs w:val="22"/>
              </w:rPr>
              <w:t>7</w:t>
            </w:r>
            <w:r w:rsidR="00761B58" w:rsidRPr="00C93C20">
              <w:rPr>
                <w:sz w:val="22"/>
                <w:szCs w:val="22"/>
              </w:rPr>
              <w:t>) копія трудової книжки;</w:t>
            </w:r>
          </w:p>
          <w:p w14:paraId="7944E8E3" w14:textId="77777777" w:rsidR="003F70C6" w:rsidRPr="00C93C20" w:rsidRDefault="008514DE" w:rsidP="003F70C6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93C20">
              <w:rPr>
                <w:sz w:val="22"/>
                <w:szCs w:val="22"/>
              </w:rPr>
              <w:t>8</w:t>
            </w:r>
            <w:r w:rsidR="00761B58" w:rsidRPr="00C93C20">
              <w:rPr>
                <w:sz w:val="22"/>
                <w:szCs w:val="22"/>
              </w:rPr>
              <w:t>) копія військового квитка (для військовозобов’язаних).</w:t>
            </w:r>
          </w:p>
          <w:p w14:paraId="405E983F" w14:textId="0C2E34FD" w:rsidR="003F70C6" w:rsidRPr="00C93C20" w:rsidRDefault="003F70C6" w:rsidP="003F70C6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93C20">
              <w:rPr>
                <w:sz w:val="22"/>
                <w:szCs w:val="22"/>
              </w:rPr>
              <w:t>9)</w:t>
            </w:r>
            <w:r w:rsidR="000269DA" w:rsidRPr="00C93C20">
              <w:rPr>
                <w:sz w:val="22"/>
                <w:szCs w:val="22"/>
              </w:rPr>
              <w:t> </w:t>
            </w:r>
            <w:r w:rsidRPr="00C93C20">
              <w:rPr>
                <w:sz w:val="22"/>
                <w:szCs w:val="22"/>
              </w:rPr>
              <w:t>копія довідки про результати перевірки, передбаченої Законом України «Про очищення влади» (за наявності);</w:t>
            </w:r>
          </w:p>
          <w:p w14:paraId="07CED571" w14:textId="6F8DCAF8" w:rsidR="003045E5" w:rsidRPr="00C93C20" w:rsidRDefault="003F70C6" w:rsidP="008514DE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</w:rPr>
            </w:pPr>
            <w:r w:rsidRPr="00C93C20">
              <w:rPr>
                <w:sz w:val="22"/>
                <w:szCs w:val="22"/>
              </w:rPr>
              <w:t>10) інформація про підтвердження подання декларації особи, уповноваженої на виконання функцій держави або місцевого самоврядування, за попередній рік, заповненої на офіційному вебсайті Національного агентства з питань запобігання корупції.</w:t>
            </w:r>
          </w:p>
          <w:p w14:paraId="1E8A3FDB" w14:textId="655C9AE9" w:rsidR="00AB7A1C" w:rsidRPr="00C93C20" w:rsidRDefault="00761B58" w:rsidP="000269DA">
            <w:pPr>
              <w:pStyle w:val="a7"/>
              <w:spacing w:before="0" w:line="240" w:lineRule="auto"/>
              <w:ind w:right="143" w:firstLine="0"/>
              <w:rPr>
                <w:sz w:val="22"/>
                <w:szCs w:val="22"/>
                <w:u w:val="single"/>
              </w:rPr>
            </w:pPr>
            <w:r w:rsidRPr="00C93C20">
              <w:rPr>
                <w:sz w:val="22"/>
                <w:szCs w:val="22"/>
              </w:rPr>
              <w:t xml:space="preserve">     </w:t>
            </w:r>
            <w:r w:rsidR="00AB7A1C" w:rsidRPr="00C93C20">
              <w:rPr>
                <w:sz w:val="22"/>
                <w:szCs w:val="22"/>
              </w:rPr>
              <w:t>Документи приймаються до 17</w:t>
            </w:r>
            <w:r w:rsidR="00AB7A1C" w:rsidRPr="00C93C20">
              <w:rPr>
                <w:sz w:val="22"/>
                <w:szCs w:val="22"/>
                <w:vertAlign w:val="superscript"/>
              </w:rPr>
              <w:t>00</w:t>
            </w:r>
            <w:r w:rsidR="00AB7A1C" w:rsidRPr="00C93C20">
              <w:rPr>
                <w:sz w:val="22"/>
                <w:szCs w:val="22"/>
              </w:rPr>
              <w:t xml:space="preserve"> </w:t>
            </w:r>
            <w:r w:rsidR="000269DA" w:rsidRPr="00C93C20">
              <w:rPr>
                <w:sz w:val="22"/>
                <w:szCs w:val="22"/>
              </w:rPr>
              <w:t>07</w:t>
            </w:r>
            <w:r w:rsidR="00984917" w:rsidRPr="00C93C20">
              <w:rPr>
                <w:sz w:val="22"/>
                <w:szCs w:val="22"/>
              </w:rPr>
              <w:t>.</w:t>
            </w:r>
            <w:r w:rsidR="000269DA" w:rsidRPr="00C93C20">
              <w:rPr>
                <w:sz w:val="22"/>
                <w:szCs w:val="22"/>
              </w:rPr>
              <w:t>04</w:t>
            </w:r>
            <w:r w:rsidR="00984917" w:rsidRPr="00C93C20">
              <w:rPr>
                <w:sz w:val="22"/>
                <w:szCs w:val="22"/>
              </w:rPr>
              <w:t>.</w:t>
            </w:r>
            <w:r w:rsidR="00AB7A1C" w:rsidRPr="00C93C20">
              <w:rPr>
                <w:sz w:val="22"/>
                <w:szCs w:val="22"/>
              </w:rPr>
              <w:t>202</w:t>
            </w:r>
            <w:r w:rsidR="000269DA" w:rsidRPr="00C93C20">
              <w:rPr>
                <w:sz w:val="22"/>
                <w:szCs w:val="22"/>
              </w:rPr>
              <w:t>5</w:t>
            </w:r>
            <w:r w:rsidR="00AB7A1C" w:rsidRPr="00C93C20">
              <w:rPr>
                <w:sz w:val="22"/>
                <w:szCs w:val="22"/>
              </w:rPr>
              <w:t xml:space="preserve"> (включно)</w:t>
            </w:r>
            <w:r w:rsidR="00AB7A1C" w:rsidRPr="00C93C20">
              <w:rPr>
                <w:sz w:val="22"/>
                <w:szCs w:val="22"/>
                <w:lang w:val="ru-RU"/>
              </w:rPr>
              <w:t xml:space="preserve"> за адресою: </w:t>
            </w:r>
            <w:r w:rsidR="00AB7A1C" w:rsidRPr="00C93C20">
              <w:rPr>
                <w:sz w:val="22"/>
                <w:szCs w:val="22"/>
              </w:rPr>
              <w:t>м. Тернопіль, вул. Грушевського, 8, каб. 537 або шляхом надсилання документів на електронну адресу е-</w:t>
            </w:r>
            <w:r w:rsidR="00AB7A1C" w:rsidRPr="00C93C20">
              <w:rPr>
                <w:sz w:val="22"/>
                <w:szCs w:val="22"/>
                <w:lang w:val="en-US"/>
              </w:rPr>
              <w:t>mail</w:t>
            </w:r>
            <w:r w:rsidR="00AB7A1C" w:rsidRPr="00C93C20">
              <w:rPr>
                <w:sz w:val="22"/>
                <w:szCs w:val="22"/>
              </w:rPr>
              <w:t xml:space="preserve">: </w:t>
            </w:r>
            <w:hyperlink r:id="rId5" w:history="1">
              <w:r w:rsidR="000269DA" w:rsidRPr="00C93C20">
                <w:rPr>
                  <w:rStyle w:val="a3"/>
                  <w:color w:val="008ACC"/>
                  <w:sz w:val="22"/>
                  <w:szCs w:val="22"/>
                  <w:shd w:val="clear" w:color="auto" w:fill="FFFFFF"/>
                </w:rPr>
                <w:t>kadry_digital@te.gov.ua</w:t>
              </w:r>
            </w:hyperlink>
            <w:r w:rsidR="00AB7A1C" w:rsidRPr="00C93C20">
              <w:rPr>
                <w:rStyle w:val="a3"/>
                <w:color w:val="auto"/>
                <w:sz w:val="22"/>
                <w:szCs w:val="22"/>
              </w:rPr>
              <w:t xml:space="preserve"> </w:t>
            </w:r>
          </w:p>
          <w:p w14:paraId="3562A238" w14:textId="2CAFC77E" w:rsidR="003045E5" w:rsidRPr="00C93C20" w:rsidRDefault="00AB7A1C" w:rsidP="003045E5">
            <w:pPr>
              <w:ind w:left="145"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3C20">
              <w:rPr>
                <w:rFonts w:ascii="Times New Roman" w:hAnsi="Times New Roman" w:cs="Times New Roman"/>
                <w:lang w:val="ru-RU"/>
              </w:rPr>
              <w:t xml:space="preserve">   </w:t>
            </w:r>
            <w:bookmarkStart w:id="1" w:name="_GoBack"/>
            <w:bookmarkEnd w:id="1"/>
            <w:r w:rsidRPr="00C93C20">
              <w:rPr>
                <w:rFonts w:ascii="Times New Roman" w:hAnsi="Times New Roman" w:cs="Times New Roman"/>
                <w:lang w:val="ru-RU"/>
              </w:rPr>
              <w:t>За додатковою інформацією Ви можете звернутись за телефоном</w:t>
            </w:r>
            <w:r w:rsidR="000269DA" w:rsidRPr="00C93C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93C20">
              <w:rPr>
                <w:rFonts w:ascii="Times New Roman" w:hAnsi="Times New Roman" w:cs="Times New Roman"/>
                <w:lang w:val="ru-RU"/>
              </w:rPr>
              <w:t>+38 097 133 59 84</w:t>
            </w:r>
            <w:r w:rsidR="003045E5" w:rsidRPr="00C93C20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61B58" w:rsidRPr="00C93C20" w14:paraId="43C85C54" w14:textId="77777777" w:rsidTr="003045E5"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2E3DCC1A" w:rsidR="00761B58" w:rsidRPr="00C93C20" w:rsidRDefault="00761B58" w:rsidP="00761B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3C20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Кваліфікаційні вимоги </w:t>
            </w:r>
          </w:p>
        </w:tc>
      </w:tr>
      <w:tr w:rsidR="003045E5" w:rsidRPr="00C93C20" w14:paraId="117D099A" w14:textId="77777777" w:rsidTr="003045E5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3045E5" w:rsidRPr="00C93C20" w:rsidRDefault="003045E5" w:rsidP="00304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3C20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3045E5" w:rsidRPr="00C93C20" w:rsidRDefault="003045E5" w:rsidP="003045E5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b/>
              </w:rPr>
            </w:pPr>
            <w:r w:rsidRPr="00C93C20">
              <w:rPr>
                <w:rFonts w:ascii="Times New Roman" w:eastAsia="Times New Roman" w:hAnsi="Times New Roman" w:cs="Times New Roman"/>
                <w:b/>
              </w:rPr>
              <w:t>Освіта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251F2510" w:rsidR="003045E5" w:rsidRPr="00C93C20" w:rsidRDefault="003045E5" w:rsidP="003045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3C20">
              <w:rPr>
                <w:rFonts w:ascii="Times New Roman" w:hAnsi="Times New Roman" w:cs="Times New Roman"/>
              </w:rPr>
              <w:t>вища, ступінь вищої освіти не нижче молодшого бакалавра або бакалавра</w:t>
            </w:r>
          </w:p>
        </w:tc>
      </w:tr>
      <w:tr w:rsidR="003045E5" w:rsidRPr="00C93C20" w14:paraId="5E226FA0" w14:textId="77777777" w:rsidTr="003045E5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3045E5" w:rsidRPr="00C93C20" w:rsidRDefault="003045E5" w:rsidP="00304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3C20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3045E5" w:rsidRPr="00C93C20" w:rsidRDefault="003045E5" w:rsidP="003045E5">
            <w:pPr>
              <w:spacing w:after="15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3C20">
              <w:rPr>
                <w:rFonts w:ascii="Times New Roman" w:eastAsia="Times New Roman" w:hAnsi="Times New Roman" w:cs="Times New Roman"/>
                <w:b/>
              </w:rPr>
              <w:t xml:space="preserve">Досвід роботи 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6D7C1A21" w:rsidR="003045E5" w:rsidRPr="00C93C20" w:rsidRDefault="003045E5" w:rsidP="003045E5">
            <w:pPr>
              <w:spacing w:after="150" w:line="240" w:lineRule="auto"/>
              <w:ind w:right="143"/>
              <w:jc w:val="both"/>
              <w:rPr>
                <w:rFonts w:ascii="Times New Roman" w:eastAsia="Times New Roman" w:hAnsi="Times New Roman" w:cs="Times New Roman"/>
              </w:rPr>
            </w:pPr>
            <w:r w:rsidRPr="00C93C20">
              <w:rPr>
                <w:rFonts w:ascii="Times New Roman" w:eastAsia="Times New Roman" w:hAnsi="Times New Roman" w:cs="Times New Roman"/>
              </w:rPr>
              <w:t>не потребує</w:t>
            </w:r>
          </w:p>
        </w:tc>
      </w:tr>
      <w:tr w:rsidR="003045E5" w:rsidRPr="00C93C20" w14:paraId="18642717" w14:textId="77777777" w:rsidTr="003045E5">
        <w:trPr>
          <w:trHeight w:val="372"/>
        </w:trPr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3045E5" w:rsidRPr="00C93C20" w:rsidRDefault="003045E5" w:rsidP="00304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3C20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3045E5" w:rsidRPr="00C93C20" w:rsidRDefault="003045E5" w:rsidP="003045E5">
            <w:pPr>
              <w:spacing w:after="15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3C20">
              <w:rPr>
                <w:rFonts w:ascii="Times New Roman" w:eastAsia="Times New Roman" w:hAnsi="Times New Roman" w:cs="Times New Roman"/>
                <w:b/>
              </w:rPr>
              <w:t>Володіння державною мовою</w:t>
            </w:r>
          </w:p>
        </w:tc>
        <w:tc>
          <w:tcPr>
            <w:tcW w:w="6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126488CD" w:rsidR="003045E5" w:rsidRPr="00C93C20" w:rsidRDefault="003045E5" w:rsidP="003045E5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C93C20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761B58" w:rsidRPr="00C93C20" w14:paraId="4019C3B2" w14:textId="77777777" w:rsidTr="003045E5">
        <w:trPr>
          <w:trHeight w:val="330"/>
        </w:trPr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A9CC91" w14:textId="30B69143" w:rsidR="00344F4B" w:rsidRPr="00C93C20" w:rsidRDefault="00344F4B" w:rsidP="00761B58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Calibri"/>
                <w:b/>
                <w:bCs/>
              </w:rPr>
            </w:pPr>
            <w:r w:rsidRPr="00C93C20">
              <w:rPr>
                <w:rFonts w:ascii="Times New Roman" w:hAnsi="Times New Roman"/>
                <w:b/>
                <w:bCs/>
              </w:rPr>
              <w:t>Вимоги до компетентності</w:t>
            </w:r>
          </w:p>
        </w:tc>
      </w:tr>
      <w:tr w:rsidR="00344F4B" w:rsidRPr="00C93C20" w14:paraId="0FEA301F" w14:textId="2B0F13DC" w:rsidTr="003045E5">
        <w:trPr>
          <w:trHeight w:val="260"/>
        </w:trPr>
        <w:tc>
          <w:tcPr>
            <w:tcW w:w="33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18F4" w14:textId="24C5ED8F" w:rsidR="00344F4B" w:rsidRPr="00C93C20" w:rsidRDefault="00344F4B" w:rsidP="00B75C6B">
            <w:pPr>
              <w:pStyle w:val="ad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93C20">
              <w:rPr>
                <w:rFonts w:ascii="Times New Roman" w:hAnsi="Times New Roman"/>
                <w:i/>
                <w:iCs/>
              </w:rPr>
              <w:t>Вимога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79B310" w14:textId="2060DDAD" w:rsidR="00344F4B" w:rsidRPr="00C93C20" w:rsidRDefault="00344F4B" w:rsidP="00B75C6B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93C20">
              <w:rPr>
                <w:rFonts w:ascii="Times New Roman" w:hAnsi="Times New Roman"/>
                <w:i/>
                <w:iCs/>
              </w:rPr>
              <w:t>Компоненти вимоги</w:t>
            </w:r>
          </w:p>
        </w:tc>
      </w:tr>
      <w:tr w:rsidR="00344F4B" w:rsidRPr="00C93C20" w14:paraId="0ED0359B" w14:textId="379AC722" w:rsidTr="003045E5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8FE0" w14:textId="285E4CEB" w:rsidR="00344F4B" w:rsidRPr="00C93C20" w:rsidRDefault="00344F4B" w:rsidP="00344F4B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93C20">
              <w:rPr>
                <w:rFonts w:ascii="Times New Roman" w:hAnsi="Times New Roman"/>
                <w:lang w:eastAsia="uk-UA"/>
              </w:rPr>
              <w:t>1.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0B7E54" w14:textId="042D604E" w:rsidR="00344F4B" w:rsidRPr="00C93C20" w:rsidRDefault="00344F4B" w:rsidP="008514DE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93C20">
              <w:rPr>
                <w:rFonts w:ascii="Times New Roman" w:hAnsi="Times New Roman"/>
              </w:rPr>
              <w:t>Самоорганізація та самостійність в роботі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0A49EF" w14:textId="77777777" w:rsidR="00D934C9" w:rsidRPr="00C93C20" w:rsidRDefault="00D934C9" w:rsidP="00D934C9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93C20">
              <w:rPr>
                <w:sz w:val="22"/>
                <w:szCs w:val="22"/>
              </w:rPr>
              <w:t>1) виконання завдань, встановлювати черговість їх виконання;</w:t>
            </w:r>
          </w:p>
          <w:p w14:paraId="47D627B0" w14:textId="423B22F4" w:rsidR="00344F4B" w:rsidRPr="00C93C20" w:rsidRDefault="00D934C9" w:rsidP="00D934C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3C20">
              <w:rPr>
                <w:rFonts w:ascii="Times New Roman" w:hAnsi="Times New Roman" w:cs="Times New Roman"/>
              </w:rPr>
              <w:t>2) вміння самостійно приймати рішення і виконувати завдання у процесі професійної діяльності;</w:t>
            </w:r>
          </w:p>
        </w:tc>
      </w:tr>
      <w:tr w:rsidR="00344F4B" w:rsidRPr="00C93C20" w14:paraId="5227979D" w14:textId="6DD86900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B820" w14:textId="44B98F3D" w:rsidR="00344F4B" w:rsidRPr="00C93C20" w:rsidRDefault="00344F4B" w:rsidP="00344F4B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93C20">
              <w:rPr>
                <w:rFonts w:ascii="Times New Roman" w:hAnsi="Times New Roman"/>
                <w:lang w:eastAsia="uk-UA"/>
              </w:rPr>
              <w:t>2.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CE7781" w14:textId="5BD44CCD" w:rsidR="00344F4B" w:rsidRPr="00C93C20" w:rsidRDefault="00344F4B" w:rsidP="008514DE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93C20">
              <w:rPr>
                <w:rFonts w:ascii="Times New Roman" w:hAnsi="Times New Roman"/>
              </w:rPr>
              <w:t>Ефективність координації з іншими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D2A72C" w14:textId="77777777" w:rsidR="00D934C9" w:rsidRPr="00C93C20" w:rsidRDefault="00D934C9" w:rsidP="00D934C9">
            <w:pPr>
              <w:pStyle w:val="rvps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93C20">
              <w:rPr>
                <w:sz w:val="22"/>
                <w:szCs w:val="22"/>
              </w:rPr>
              <w:t>1) здатність налагоджувати зв</w:t>
            </w:r>
            <w:r w:rsidRPr="00C93C20">
              <w:rPr>
                <w:sz w:val="22"/>
                <w:szCs w:val="22"/>
                <w:lang w:val="ru-RU"/>
              </w:rPr>
              <w:t>’</w:t>
            </w:r>
            <w:r w:rsidRPr="00C93C20">
              <w:rPr>
                <w:sz w:val="22"/>
                <w:szCs w:val="22"/>
              </w:rPr>
              <w:t>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14:paraId="2241061C" w14:textId="54642032" w:rsidR="00344F4B" w:rsidRPr="00C93C20" w:rsidRDefault="00D934C9" w:rsidP="00D934C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3C20">
              <w:rPr>
                <w:rFonts w:ascii="Times New Roman" w:hAnsi="Times New Roman" w:cs="Times New Roman"/>
              </w:rPr>
              <w:t>2) уміння конструктивного обміну інформацією, узгодження та упорядкування дій</w:t>
            </w:r>
          </w:p>
        </w:tc>
      </w:tr>
      <w:tr w:rsidR="00344F4B" w:rsidRPr="00C93C20" w14:paraId="1D59B686" w14:textId="0A8F1FFA" w:rsidTr="003045E5">
        <w:trPr>
          <w:trHeight w:val="12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39A1" w14:textId="1DB8F606" w:rsidR="00344F4B" w:rsidRPr="00C93C20" w:rsidRDefault="00344F4B" w:rsidP="00344F4B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93C20">
              <w:rPr>
                <w:rFonts w:ascii="Times New Roman" w:hAnsi="Times New Roman"/>
                <w:lang w:eastAsia="uk-UA"/>
              </w:rPr>
              <w:t>3.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26EAB2" w14:textId="7A9344B6" w:rsidR="00344F4B" w:rsidRPr="00C93C20" w:rsidRDefault="00344F4B" w:rsidP="008514DE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93C20">
              <w:rPr>
                <w:rFonts w:ascii="Times New Roman" w:hAnsi="Times New Roman"/>
                <w:color w:val="000000"/>
              </w:rPr>
              <w:t xml:space="preserve">Обґрунтування власної позиції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995B22" w14:textId="591747D7" w:rsidR="00D934C9" w:rsidRPr="00C93C20" w:rsidRDefault="00344F4B" w:rsidP="00D934C9">
            <w:pPr>
              <w:pStyle w:val="rvps2"/>
              <w:spacing w:before="0" w:beforeAutospacing="0" w:after="0" w:afterAutospacing="0"/>
              <w:rPr>
                <w:sz w:val="22"/>
                <w:szCs w:val="22"/>
              </w:rPr>
            </w:pPr>
            <w:r w:rsidRPr="00C93C20">
              <w:rPr>
                <w:sz w:val="22"/>
                <w:szCs w:val="22"/>
              </w:rPr>
              <w:t>1</w:t>
            </w:r>
            <w:bookmarkStart w:id="2" w:name="n83"/>
            <w:bookmarkEnd w:id="2"/>
            <w:r w:rsidR="00D934C9" w:rsidRPr="00C93C20">
              <w:rPr>
                <w:sz w:val="22"/>
                <w:szCs w:val="22"/>
              </w:rPr>
              <w:t>) здатність правильно розставляти акценти та аргументувати позицію;</w:t>
            </w:r>
          </w:p>
          <w:p w14:paraId="2FCA6A3A" w14:textId="014A0FCE" w:rsidR="00344F4B" w:rsidRPr="00C93C20" w:rsidRDefault="00D934C9" w:rsidP="00D934C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3C20">
              <w:rPr>
                <w:rFonts w:ascii="Times New Roman" w:hAnsi="Times New Roman" w:cs="Times New Roman"/>
              </w:rPr>
              <w:t>2) вміння використовувати прийоми, методи порівняння і узагальнення, доведення аргументів прикладами</w:t>
            </w:r>
            <w:r w:rsidR="00344F4B" w:rsidRPr="00C93C20">
              <w:rPr>
                <w:rFonts w:ascii="Times New Roman" w:hAnsi="Times New Roman" w:cs="Times New Roman"/>
              </w:rPr>
              <w:t>.</w:t>
            </w:r>
          </w:p>
        </w:tc>
      </w:tr>
      <w:tr w:rsidR="00344F4B" w:rsidRPr="00C93C20" w14:paraId="28C15BB5" w14:textId="414E3D33" w:rsidTr="003045E5">
        <w:trPr>
          <w:trHeight w:val="532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EF54" w14:textId="5BC2F601" w:rsidR="00344F4B" w:rsidRPr="00C93C20" w:rsidRDefault="00344F4B" w:rsidP="00344F4B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93C20">
              <w:rPr>
                <w:rFonts w:ascii="Times New Roman" w:hAnsi="Times New Roman"/>
                <w:lang w:eastAsia="uk-UA"/>
              </w:rPr>
              <w:t>4.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E862BE" w14:textId="7EBFFE10" w:rsidR="00344F4B" w:rsidRPr="00C93C20" w:rsidRDefault="00344F4B" w:rsidP="008514DE">
            <w:pPr>
              <w:spacing w:after="150" w:line="240" w:lineRule="auto"/>
              <w:ind w:left="136"/>
              <w:rPr>
                <w:rFonts w:ascii="Times New Roman" w:eastAsia="Times New Roman" w:hAnsi="Times New Roman"/>
                <w:b/>
                <w:bCs/>
              </w:rPr>
            </w:pPr>
            <w:r w:rsidRPr="00C93C20">
              <w:rPr>
                <w:rFonts w:ascii="Times New Roman" w:hAnsi="Times New Roman"/>
                <w:color w:val="000000"/>
              </w:rPr>
              <w:t>Командна робота та взаємодія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44ED12" w14:textId="39DA63B7" w:rsidR="00344F4B" w:rsidRPr="00C93C20" w:rsidRDefault="00344F4B" w:rsidP="00344F4B">
            <w:pPr>
              <w:spacing w:after="0"/>
              <w:rPr>
                <w:rFonts w:ascii="Times New Roman" w:hAnsi="Times New Roman" w:cs="Times New Roman"/>
              </w:rPr>
            </w:pPr>
            <w:r w:rsidRPr="00C93C20">
              <w:rPr>
                <w:rFonts w:ascii="Times New Roman" w:hAnsi="Times New Roman" w:cs="Times New Roman"/>
              </w:rPr>
              <w:t>1) орієнтація на командний результат;</w:t>
            </w:r>
          </w:p>
          <w:p w14:paraId="718EAE68" w14:textId="51296D19" w:rsidR="00344F4B" w:rsidRPr="00C93C20" w:rsidRDefault="00F468CC" w:rsidP="00F4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3C20">
              <w:rPr>
                <w:rFonts w:ascii="Times New Roman" w:hAnsi="Times New Roman" w:cs="Times New Roman"/>
              </w:rPr>
              <w:t xml:space="preserve">2) </w:t>
            </w:r>
            <w:r w:rsidR="00344F4B" w:rsidRPr="00C93C20">
              <w:rPr>
                <w:rFonts w:ascii="Times New Roman" w:hAnsi="Times New Roman" w:cs="Times New Roman"/>
              </w:rPr>
              <w:t>відкритість в обміні інформацією.</w:t>
            </w:r>
          </w:p>
        </w:tc>
      </w:tr>
      <w:tr w:rsidR="00344F4B" w:rsidRPr="00C93C20" w14:paraId="1B09F29E" w14:textId="77777777" w:rsidTr="003045E5">
        <w:trPr>
          <w:trHeight w:val="330"/>
        </w:trPr>
        <w:tc>
          <w:tcPr>
            <w:tcW w:w="101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72ED63" w14:textId="164133C2" w:rsidR="00344F4B" w:rsidRPr="00C93C20" w:rsidRDefault="00A569BD" w:rsidP="00A67024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Calibri"/>
                <w:b/>
                <w:bCs/>
              </w:rPr>
            </w:pPr>
            <w:r w:rsidRPr="00C93C20">
              <w:rPr>
                <w:rFonts w:ascii="Times New Roman" w:hAnsi="Times New Roman"/>
                <w:b/>
                <w:bCs/>
                <w:lang w:eastAsia="uk-UA"/>
              </w:rPr>
              <w:t>Професійні знання</w:t>
            </w:r>
          </w:p>
        </w:tc>
      </w:tr>
      <w:tr w:rsidR="00A569BD" w:rsidRPr="00C93C20" w14:paraId="2B9DEB7B" w14:textId="77777777" w:rsidTr="003045E5">
        <w:trPr>
          <w:trHeight w:val="237"/>
        </w:trPr>
        <w:tc>
          <w:tcPr>
            <w:tcW w:w="33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922C" w14:textId="77777777" w:rsidR="00A569BD" w:rsidRPr="00C93C20" w:rsidRDefault="00A569BD" w:rsidP="00A569BD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93C20">
              <w:rPr>
                <w:rFonts w:ascii="Times New Roman" w:hAnsi="Times New Roman" w:cs="Times New Roman"/>
                <w:i/>
                <w:iCs/>
              </w:rPr>
              <w:lastRenderedPageBreak/>
              <w:t>Вимога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4574C8" w14:textId="77777777" w:rsidR="00A569BD" w:rsidRPr="00C93C20" w:rsidRDefault="00A569BD" w:rsidP="00A569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3C20">
              <w:rPr>
                <w:rFonts w:ascii="Times New Roman" w:hAnsi="Times New Roman" w:cs="Times New Roman"/>
                <w:i/>
                <w:iCs/>
              </w:rPr>
              <w:t>Компоненти вимоги</w:t>
            </w:r>
          </w:p>
        </w:tc>
      </w:tr>
      <w:tr w:rsidR="00A569BD" w:rsidRPr="00C93C20" w14:paraId="5D40FD98" w14:textId="77777777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F404" w14:textId="390098BD" w:rsidR="00A569BD" w:rsidRPr="00C93C20" w:rsidRDefault="00A569BD" w:rsidP="00A569BD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93C20">
              <w:rPr>
                <w:rFonts w:ascii="Times New Roman" w:hAnsi="Times New Roman" w:cs="Times New Roman"/>
                <w:lang w:eastAsia="uk-UA"/>
              </w:rPr>
              <w:t>1.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792B13" w14:textId="1E50D2DF" w:rsidR="00A569BD" w:rsidRPr="00C93C20" w:rsidRDefault="00A569BD" w:rsidP="00A569BD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3C20">
              <w:rPr>
                <w:rFonts w:ascii="Times New Roman" w:hAnsi="Times New Roman" w:cs="Times New Roman"/>
                <w:lang w:eastAsia="uk-UA"/>
              </w:rPr>
              <w:t>Знання законодавства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29D8A0" w14:textId="77777777" w:rsidR="00D934C9" w:rsidRPr="00C93C20" w:rsidRDefault="00D934C9" w:rsidP="00D934C9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2"/>
                <w:szCs w:val="22"/>
              </w:rPr>
            </w:pPr>
            <w:r w:rsidRPr="00C93C20">
              <w:rPr>
                <w:sz w:val="22"/>
                <w:szCs w:val="22"/>
              </w:rPr>
              <w:t>Знання:</w:t>
            </w:r>
          </w:p>
          <w:p w14:paraId="5CAC68E5" w14:textId="56C4E755" w:rsidR="00A569BD" w:rsidRPr="00C93C20" w:rsidRDefault="00D934C9" w:rsidP="00D934C9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2"/>
                <w:szCs w:val="22"/>
              </w:rPr>
            </w:pPr>
            <w:r w:rsidRPr="00C93C20">
              <w:rPr>
                <w:sz w:val="22"/>
                <w:szCs w:val="22"/>
              </w:rPr>
              <w:t>Конституції України; Законів України «Про державну службу», «Про запобігання корупції»</w:t>
            </w:r>
          </w:p>
        </w:tc>
      </w:tr>
      <w:tr w:rsidR="00A569BD" w:rsidRPr="00C93C20" w14:paraId="6A676B7C" w14:textId="77777777" w:rsidTr="003045E5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349F" w14:textId="2FB98F42" w:rsidR="00A569BD" w:rsidRPr="00C93C20" w:rsidRDefault="00A569BD" w:rsidP="00A569BD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93C20">
              <w:rPr>
                <w:rFonts w:ascii="Times New Roman" w:hAnsi="Times New Roman" w:cs="Times New Roman"/>
                <w:lang w:eastAsia="uk-UA"/>
              </w:rPr>
              <w:t>2.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5DA5AF" w14:textId="1DB66BB6" w:rsidR="00A569BD" w:rsidRPr="00C93C20" w:rsidRDefault="00A569BD" w:rsidP="00A569BD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3C20">
              <w:rPr>
                <w:rFonts w:ascii="Times New Roman" w:hAnsi="Times New Roman" w:cs="Times New Roman"/>
                <w:lang w:eastAsia="uk-UA"/>
              </w:rPr>
              <w:t>Знання законодавства у сфері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1F3B55" w14:textId="77777777" w:rsidR="003045E5" w:rsidRPr="00C93C20" w:rsidRDefault="003045E5" w:rsidP="003045E5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93C20">
              <w:rPr>
                <w:sz w:val="22"/>
                <w:szCs w:val="22"/>
                <w:lang w:val="uk-UA"/>
              </w:rPr>
              <w:t>Знання:</w:t>
            </w:r>
          </w:p>
          <w:p w14:paraId="073FDB3C" w14:textId="77777777" w:rsidR="00D934C9" w:rsidRPr="00C93C20" w:rsidRDefault="00D934C9" w:rsidP="00D934C9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93C20">
              <w:rPr>
                <w:sz w:val="22"/>
                <w:szCs w:val="22"/>
                <w:lang w:val="uk-UA"/>
              </w:rPr>
              <w:t>Законів України</w:t>
            </w:r>
            <w:r w:rsidRPr="00C93C20">
              <w:rPr>
                <w:sz w:val="22"/>
                <w:szCs w:val="22"/>
                <w:lang w:val="uk-UA" w:eastAsia="uk-UA"/>
              </w:rPr>
              <w:t xml:space="preserve"> «Про місцеві державні адміністрації», «Про доступ до публічної інформації», </w:t>
            </w:r>
            <w:r w:rsidRPr="00C93C20">
              <w:rPr>
                <w:sz w:val="22"/>
                <w:szCs w:val="22"/>
                <w:lang w:val="uk-UA"/>
              </w:rPr>
              <w:t xml:space="preserve">«Про звернення громадян», «Про електронні комунікації», «Про захист інформації в інформаційно-телекомунікаційних системах», «Про електронні документи та електронний документообіг», «Про Національну програму інформатизації», «Про Концепцію Національної програми інформатизації»; </w:t>
            </w:r>
          </w:p>
          <w:p w14:paraId="7BF5A9A2" w14:textId="168F01AC" w:rsidR="00D934C9" w:rsidRPr="00C93C20" w:rsidRDefault="00D934C9" w:rsidP="00D934C9">
            <w:pPr>
              <w:pStyle w:val="af"/>
              <w:ind w:right="181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C93C20">
              <w:rPr>
                <w:sz w:val="22"/>
                <w:szCs w:val="22"/>
                <w:lang w:val="uk-UA"/>
              </w:rPr>
              <w:t>Постанови Кабінету Міністрів України від 2 лютого 2024 р. № 119 «Деякі питання Національної програми інформатизації»;</w:t>
            </w:r>
          </w:p>
          <w:p w14:paraId="38A9EFF5" w14:textId="4B1C79F6" w:rsidR="00D934C9" w:rsidRPr="00C93C20" w:rsidRDefault="00D934C9" w:rsidP="00D934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3C20">
              <w:rPr>
                <w:rFonts w:ascii="Times New Roman" w:hAnsi="Times New Roman" w:cs="Times New Roman"/>
              </w:rPr>
              <w:t>Концепції розвитку цифрових компетентностей, схваленої розпорядженням Кабінету Міністрів України від 03.03.2021 № 167-р</w:t>
            </w:r>
          </w:p>
        </w:tc>
      </w:tr>
      <w:tr w:rsidR="00A569BD" w:rsidRPr="00C93C20" w14:paraId="1C16E1D8" w14:textId="77777777" w:rsidTr="003045E5">
        <w:trPr>
          <w:trHeight w:val="46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247017" w14:textId="7A3719CD" w:rsidR="00A569BD" w:rsidRPr="00C93C20" w:rsidRDefault="00A569BD" w:rsidP="00A569BD">
            <w:pPr>
              <w:spacing w:after="150" w:line="240" w:lineRule="auto"/>
              <w:ind w:left="13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93C20">
              <w:rPr>
                <w:rFonts w:ascii="Times New Roman" w:hAnsi="Times New Roman" w:cs="Times New Roman"/>
                <w:lang w:eastAsia="uk-UA"/>
              </w:rPr>
              <w:t>3.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ECCF2A" w14:textId="7A4EEF85" w:rsidR="00A569BD" w:rsidRPr="00C93C20" w:rsidRDefault="00A569BD" w:rsidP="00A569BD">
            <w:pPr>
              <w:spacing w:after="150" w:line="240" w:lineRule="auto"/>
              <w:ind w:left="1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3C20">
              <w:rPr>
                <w:rFonts w:ascii="Times New Roman" w:hAnsi="Times New Roman" w:cs="Times New Roman"/>
                <w:color w:val="000000"/>
              </w:rPr>
              <w:t>Цифрова грамотність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7D88F6" w14:textId="77777777" w:rsidR="00A569BD" w:rsidRPr="00C93C20" w:rsidRDefault="00A569BD" w:rsidP="00A569B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C20">
              <w:rPr>
                <w:color w:val="000000"/>
                <w:sz w:val="22"/>
                <w:szCs w:val="22"/>
              </w:rPr>
              <w:t>1) вміння використовувати комп</w:t>
            </w:r>
            <w:r w:rsidRPr="00C93C20">
              <w:rPr>
                <w:color w:val="000000"/>
                <w:sz w:val="22"/>
                <w:szCs w:val="22"/>
                <w:lang w:val="ru-RU"/>
              </w:rPr>
              <w:t>’</w:t>
            </w:r>
            <w:r w:rsidRPr="00C93C20">
              <w:rPr>
                <w:color w:val="000000"/>
                <w:sz w:val="22"/>
                <w:szCs w:val="22"/>
              </w:rPr>
              <w:t>ютерні пристрої, базове офісне та спеціалізоване програмне забезпечення для ефективного виконання своїх посадових обов</w:t>
            </w:r>
            <w:r w:rsidRPr="00C93C20">
              <w:rPr>
                <w:color w:val="000000"/>
                <w:sz w:val="22"/>
                <w:szCs w:val="22"/>
                <w:lang w:val="ru-RU"/>
              </w:rPr>
              <w:t>’</w:t>
            </w:r>
            <w:r w:rsidRPr="00C93C20">
              <w:rPr>
                <w:color w:val="000000"/>
                <w:sz w:val="22"/>
                <w:szCs w:val="22"/>
              </w:rPr>
              <w:t>язків;</w:t>
            </w:r>
          </w:p>
          <w:p w14:paraId="62FC26D9" w14:textId="77777777" w:rsidR="00A569BD" w:rsidRPr="00C93C20" w:rsidRDefault="00A569BD" w:rsidP="00A569B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3C20">
              <w:rPr>
                <w:color w:val="000000"/>
                <w:sz w:val="22"/>
                <w:szCs w:val="22"/>
              </w:rPr>
              <w:t>2) вміння використовувати електронні реєстри,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</w:t>
            </w:r>
            <w:r w:rsidRPr="00C93C20">
              <w:rPr>
                <w:color w:val="000000"/>
                <w:sz w:val="22"/>
                <w:szCs w:val="22"/>
                <w:lang w:val="ru-RU"/>
              </w:rPr>
              <w:t>’</w:t>
            </w:r>
            <w:r w:rsidRPr="00C93C20">
              <w:rPr>
                <w:color w:val="000000"/>
                <w:sz w:val="22"/>
                <w:szCs w:val="22"/>
              </w:rPr>
              <w:t>язків;</w:t>
            </w:r>
          </w:p>
          <w:p w14:paraId="65D4498F" w14:textId="7E6B38BB" w:rsidR="00A569BD" w:rsidRPr="00C93C20" w:rsidRDefault="00A569BD" w:rsidP="0085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3C20">
              <w:rPr>
                <w:rFonts w:ascii="Times New Roman" w:hAnsi="Times New Roman" w:cs="Times New Roman"/>
                <w:color w:val="000000"/>
              </w:rPr>
              <w:t>3)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типів.</w:t>
            </w:r>
          </w:p>
        </w:tc>
      </w:tr>
    </w:tbl>
    <w:p w14:paraId="44C7B4D1" w14:textId="7D3C96EF" w:rsidR="003045E5" w:rsidRPr="00B30116" w:rsidRDefault="003045E5" w:rsidP="003045E5">
      <w:pPr>
        <w:pStyle w:val="a7"/>
        <w:spacing w:before="0" w:line="240" w:lineRule="auto"/>
        <w:ind w:right="-2" w:firstLine="0"/>
        <w:rPr>
          <w:sz w:val="24"/>
          <w:szCs w:val="24"/>
          <w:shd w:val="clear" w:color="auto" w:fill="FFFFFF"/>
        </w:rPr>
      </w:pPr>
      <w:r w:rsidRPr="00B30116">
        <w:rPr>
          <w:sz w:val="24"/>
          <w:szCs w:val="24"/>
          <w:shd w:val="clear" w:color="auto" w:fill="FFFFFF"/>
        </w:rPr>
        <w:t>______________</w:t>
      </w:r>
    </w:p>
    <w:p w14:paraId="3629180C" w14:textId="77777777" w:rsidR="003045E5" w:rsidRPr="00C93C20" w:rsidRDefault="003045E5" w:rsidP="0030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 разі наявності, особа, яка претендує на зайняття вакантної посади, може додатково подати </w:t>
      </w:r>
      <w:r w:rsidRPr="00C93C20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</w:r>
    </w:p>
    <w:p w14:paraId="618C4EE9" w14:textId="77777777" w:rsidR="003045E5" w:rsidRPr="00C93C20" w:rsidRDefault="003045E5" w:rsidP="0030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93C20">
        <w:rPr>
          <w:rFonts w:ascii="Times New Roman" w:eastAsia="Times New Roman" w:hAnsi="Times New Roman" w:cs="Times New Roman"/>
          <w:color w:val="000000"/>
          <w:sz w:val="18"/>
          <w:szCs w:val="18"/>
        </w:rPr>
        <w:t>* Не розглядаються документи осіб, які відповідно до </w:t>
      </w:r>
      <w:hyperlink r:id="rId6" w:anchor="n280">
        <w:r w:rsidRPr="00C93C20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частини другої</w:t>
        </w:r>
      </w:hyperlink>
      <w:r w:rsidRPr="00C9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статті 19 Закону України «Про державну службу» не можуть вступити на державну службу.</w:t>
      </w:r>
    </w:p>
    <w:p w14:paraId="5EBC3695" w14:textId="77777777" w:rsidR="003045E5" w:rsidRPr="00C93C20" w:rsidRDefault="003045E5" w:rsidP="003045E5">
      <w:pPr>
        <w:ind w:left="-567" w:right="-2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93C20">
        <w:rPr>
          <w:rFonts w:ascii="Times New Roman" w:eastAsia="Times New Roman" w:hAnsi="Times New Roman" w:cs="Times New Roman"/>
          <w:b/>
          <w:sz w:val="18"/>
          <w:szCs w:val="18"/>
        </w:rPr>
        <w:t>**</w:t>
      </w:r>
      <w:r w:rsidRPr="00C93C20">
        <w:rPr>
          <w:rFonts w:ascii="Times New Roman" w:eastAsia="Times New Roman" w:hAnsi="Times New Roman" w:cs="Times New Roman"/>
          <w:sz w:val="18"/>
          <w:szCs w:val="18"/>
        </w:rPr>
        <w:t xml:space="preserve"> Для прийняття рішення щодо призначення на посаду, може проводитись співбесіда.</w:t>
      </w:r>
    </w:p>
    <w:p w14:paraId="66EF6431" w14:textId="77777777" w:rsidR="00E36B30" w:rsidRDefault="00E36B30" w:rsidP="00E36B30">
      <w:pPr>
        <w:rPr>
          <w:rFonts w:ascii="Times New Roman" w:eastAsia="Calibri" w:hAnsi="Times New Roman"/>
          <w:szCs w:val="26"/>
        </w:rPr>
      </w:pPr>
    </w:p>
    <w:p w14:paraId="12E6D429" w14:textId="3C65E74F" w:rsidR="00B30116" w:rsidRDefault="00B30116" w:rsidP="003045E5">
      <w:pPr>
        <w:rPr>
          <w:rFonts w:ascii="Times New Roman" w:eastAsia="Calibri" w:hAnsi="Times New Roman"/>
          <w:szCs w:val="26"/>
        </w:rPr>
      </w:pPr>
    </w:p>
    <w:p w14:paraId="7A9CEB48" w14:textId="6E7AFA63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7EE497D4" w14:textId="22A1A790" w:rsidR="00C93C20" w:rsidRDefault="00C93C20" w:rsidP="003045E5">
      <w:pPr>
        <w:ind w:left="4956"/>
        <w:rPr>
          <w:rFonts w:ascii="Times New Roman" w:eastAsia="Calibri" w:hAnsi="Times New Roman"/>
          <w:szCs w:val="26"/>
        </w:rPr>
      </w:pPr>
    </w:p>
    <w:p w14:paraId="2EA6096B" w14:textId="32C41A00" w:rsidR="00C93C20" w:rsidRDefault="00C93C20" w:rsidP="003045E5">
      <w:pPr>
        <w:ind w:left="4956"/>
        <w:rPr>
          <w:rFonts w:ascii="Times New Roman" w:eastAsia="Calibri" w:hAnsi="Times New Roman"/>
          <w:szCs w:val="26"/>
        </w:rPr>
      </w:pPr>
    </w:p>
    <w:p w14:paraId="28263A75" w14:textId="5D9D66C8" w:rsidR="00C93C20" w:rsidRDefault="00C93C20" w:rsidP="003045E5">
      <w:pPr>
        <w:ind w:left="4956"/>
        <w:rPr>
          <w:rFonts w:ascii="Times New Roman" w:eastAsia="Calibri" w:hAnsi="Times New Roman"/>
          <w:szCs w:val="26"/>
        </w:rPr>
      </w:pPr>
    </w:p>
    <w:p w14:paraId="7A7CDD0C" w14:textId="2338FFC2" w:rsidR="00C93C20" w:rsidRDefault="00C93C20" w:rsidP="003045E5">
      <w:pPr>
        <w:ind w:left="4956"/>
        <w:rPr>
          <w:rFonts w:ascii="Times New Roman" w:eastAsia="Calibri" w:hAnsi="Times New Roman"/>
          <w:szCs w:val="26"/>
        </w:rPr>
      </w:pPr>
    </w:p>
    <w:p w14:paraId="5CB88C9E" w14:textId="2EF76CC1" w:rsidR="00C93C20" w:rsidRDefault="00C93C20" w:rsidP="003045E5">
      <w:pPr>
        <w:ind w:left="4956"/>
        <w:rPr>
          <w:rFonts w:ascii="Times New Roman" w:eastAsia="Calibri" w:hAnsi="Times New Roman"/>
          <w:szCs w:val="26"/>
        </w:rPr>
      </w:pPr>
    </w:p>
    <w:p w14:paraId="6513FC68" w14:textId="4AC708E2" w:rsidR="00C93C20" w:rsidRDefault="00C93C20" w:rsidP="003045E5">
      <w:pPr>
        <w:ind w:left="4956"/>
        <w:rPr>
          <w:rFonts w:ascii="Times New Roman" w:eastAsia="Calibri" w:hAnsi="Times New Roman"/>
          <w:szCs w:val="26"/>
        </w:rPr>
      </w:pPr>
    </w:p>
    <w:p w14:paraId="50AC9D8B" w14:textId="0924B65D" w:rsidR="00C93C20" w:rsidRDefault="00C93C20" w:rsidP="003045E5">
      <w:pPr>
        <w:ind w:left="4956"/>
        <w:rPr>
          <w:rFonts w:ascii="Times New Roman" w:eastAsia="Calibri" w:hAnsi="Times New Roman"/>
          <w:szCs w:val="26"/>
        </w:rPr>
      </w:pPr>
    </w:p>
    <w:p w14:paraId="6074D198" w14:textId="7C999CD1" w:rsidR="00C93C20" w:rsidRDefault="00C93C20" w:rsidP="003045E5">
      <w:pPr>
        <w:ind w:left="4956"/>
        <w:rPr>
          <w:rFonts w:ascii="Times New Roman" w:eastAsia="Calibri" w:hAnsi="Times New Roman"/>
          <w:szCs w:val="26"/>
        </w:rPr>
      </w:pPr>
    </w:p>
    <w:p w14:paraId="2C21EDA5" w14:textId="2CA6A630" w:rsidR="00C93C20" w:rsidRDefault="00C93C20" w:rsidP="003045E5">
      <w:pPr>
        <w:ind w:left="4956"/>
        <w:rPr>
          <w:rFonts w:ascii="Times New Roman" w:eastAsia="Calibri" w:hAnsi="Times New Roman"/>
          <w:szCs w:val="26"/>
        </w:rPr>
      </w:pPr>
    </w:p>
    <w:p w14:paraId="104251B6" w14:textId="77777777" w:rsidR="00C93C20" w:rsidRDefault="00C93C20" w:rsidP="003045E5">
      <w:pPr>
        <w:ind w:left="4956"/>
        <w:rPr>
          <w:rFonts w:ascii="Times New Roman" w:eastAsia="Calibri" w:hAnsi="Times New Roman"/>
          <w:szCs w:val="26"/>
        </w:rPr>
      </w:pPr>
    </w:p>
    <w:tbl>
      <w:tblPr>
        <w:tblW w:w="5692" w:type="dxa"/>
        <w:tblInd w:w="4390" w:type="dxa"/>
        <w:tblLook w:val="0000" w:firstRow="0" w:lastRow="0" w:firstColumn="0" w:lastColumn="0" w:noHBand="0" w:noVBand="0"/>
      </w:tblPr>
      <w:tblGrid>
        <w:gridCol w:w="5692"/>
      </w:tblGrid>
      <w:tr w:rsidR="003045E5" w14:paraId="430B0FFF" w14:textId="77777777" w:rsidTr="003C257F">
        <w:trPr>
          <w:trHeight w:val="525"/>
        </w:trPr>
        <w:tc>
          <w:tcPr>
            <w:tcW w:w="5692" w:type="dxa"/>
          </w:tcPr>
          <w:p w14:paraId="70FB126E" w14:textId="160D81D6" w:rsidR="003045E5" w:rsidRPr="00C93C20" w:rsidRDefault="00D934C9" w:rsidP="003C257F">
            <w:pPr>
              <w:rPr>
                <w:rFonts w:ascii="Times New Roman" w:eastAsia="Calibri" w:hAnsi="Times New Roman"/>
              </w:rPr>
            </w:pPr>
            <w:r w:rsidRPr="00C93C20">
              <w:rPr>
                <w:rFonts w:ascii="Times New Roman" w:eastAsia="Calibri" w:hAnsi="Times New Roman"/>
              </w:rPr>
              <w:lastRenderedPageBreak/>
              <w:t>Управління</w:t>
            </w:r>
            <w:r w:rsidR="003045E5" w:rsidRPr="00C93C20">
              <w:rPr>
                <w:rFonts w:ascii="Times New Roman" w:eastAsia="Calibri" w:hAnsi="Times New Roman"/>
              </w:rPr>
              <w:t xml:space="preserve"> цифрової трансформації Тернопільської обласної державної адміністрації</w:t>
            </w:r>
          </w:p>
          <w:p w14:paraId="6AFEE7BD" w14:textId="77777777" w:rsidR="003045E5" w:rsidRDefault="003045E5" w:rsidP="003C257F">
            <w:pPr>
              <w:rPr>
                <w:rFonts w:ascii="Times New Roman" w:hAnsi="Times New Roman"/>
                <w:sz w:val="20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815A0">
              <w:rPr>
                <w:rFonts w:ascii="Times New Roman" w:hAnsi="Times New Roman"/>
                <w:sz w:val="20"/>
              </w:rPr>
              <w:t>(прізвище, ім’я та по батькові кандидата у родовому відмінк</w:t>
            </w:r>
            <w:r>
              <w:rPr>
                <w:rFonts w:ascii="Times New Roman" w:hAnsi="Times New Roman"/>
                <w:sz w:val="20"/>
              </w:rPr>
              <w:t>у)</w:t>
            </w:r>
          </w:p>
          <w:p w14:paraId="500D3F83" w14:textId="77777777" w:rsidR="003045E5" w:rsidRPr="00C93C20" w:rsidRDefault="003045E5" w:rsidP="003C257F">
            <w:pPr>
              <w:rPr>
                <w:rFonts w:ascii="Times New Roman" w:hAnsi="Times New Roman" w:cs="Times New Roman"/>
              </w:rPr>
            </w:pPr>
            <w:r w:rsidRPr="00C93C20">
              <w:rPr>
                <w:rFonts w:ascii="Times New Roman" w:hAnsi="Times New Roman" w:cs="Times New Roman"/>
              </w:rPr>
              <w:t>який (яка) проживає за адресою:</w:t>
            </w:r>
          </w:p>
          <w:p w14:paraId="274A5630" w14:textId="77777777" w:rsidR="003045E5" w:rsidRDefault="003045E5" w:rsidP="003C257F"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69D941DB" w14:textId="77777777" w:rsidR="003045E5" w:rsidRDefault="003045E5" w:rsidP="003C257F"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4EC06744" w14:textId="77777777" w:rsidR="003045E5" w:rsidRPr="005644E9" w:rsidRDefault="003045E5" w:rsidP="003C2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20">
              <w:rPr>
                <w:rFonts w:ascii="Times New Roman" w:hAnsi="Times New Roman" w:cs="Times New Roman"/>
              </w:rPr>
              <w:t>адреса електронної пошти</w:t>
            </w:r>
            <w:r w:rsidRPr="005644E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6468D72" w14:textId="6DC72F0F" w:rsidR="003045E5" w:rsidRPr="005644E9" w:rsidRDefault="00B30116" w:rsidP="003C257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="003045E5" w:rsidRPr="005644E9">
              <w:rPr>
                <w:rFonts w:ascii="Times New Roman" w:hAnsi="Times New Roman" w:cs="Times New Roman"/>
                <w:sz w:val="20"/>
              </w:rPr>
              <w:t>(заповнюється друкованими літерами)</w:t>
            </w:r>
          </w:p>
          <w:p w14:paraId="1BAD1DEA" w14:textId="77777777" w:rsidR="003045E5" w:rsidRDefault="003045E5" w:rsidP="003C257F">
            <w:pPr>
              <w:spacing w:after="0"/>
            </w:pPr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5B616921" w14:textId="77777777" w:rsidR="003045E5" w:rsidRPr="005644E9" w:rsidRDefault="003045E5" w:rsidP="003C257F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5644E9">
              <w:rPr>
                <w:rFonts w:ascii="Times New Roman" w:hAnsi="Times New Roman" w:cs="Times New Roman"/>
                <w:sz w:val="20"/>
              </w:rPr>
              <w:t>(номер контактного телефону)</w:t>
            </w:r>
          </w:p>
        </w:tc>
      </w:tr>
    </w:tbl>
    <w:p w14:paraId="1A7190E4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11D039D9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7C47E417" w14:textId="77777777" w:rsidR="003045E5" w:rsidRDefault="003045E5" w:rsidP="003045E5">
      <w:pPr>
        <w:ind w:left="4956"/>
        <w:rPr>
          <w:rFonts w:ascii="Times New Roman" w:eastAsia="Calibri" w:hAnsi="Times New Roman"/>
          <w:szCs w:val="26"/>
        </w:rPr>
      </w:pPr>
    </w:p>
    <w:p w14:paraId="6D063147" w14:textId="77777777" w:rsidR="003045E5" w:rsidRPr="00C93C20" w:rsidRDefault="003045E5" w:rsidP="003045E5">
      <w:pPr>
        <w:spacing w:before="360" w:after="240"/>
        <w:jc w:val="center"/>
        <w:rPr>
          <w:rFonts w:ascii="Times New Roman" w:hAnsi="Times New Roman"/>
          <w:b/>
          <w:bCs/>
        </w:rPr>
      </w:pPr>
      <w:r w:rsidRPr="00C93C20">
        <w:rPr>
          <w:rFonts w:ascii="Times New Roman" w:hAnsi="Times New Roman"/>
          <w:b/>
          <w:bCs/>
        </w:rPr>
        <w:t>ЗАЯВА</w:t>
      </w:r>
    </w:p>
    <w:p w14:paraId="219D526D" w14:textId="2FB3FC65" w:rsidR="003045E5" w:rsidRPr="00C93C20" w:rsidRDefault="003045E5" w:rsidP="003045E5">
      <w:pPr>
        <w:ind w:firstLine="567"/>
        <w:jc w:val="both"/>
        <w:rPr>
          <w:rFonts w:ascii="Times New Roman" w:hAnsi="Times New Roman" w:cs="Times New Roman"/>
        </w:rPr>
      </w:pPr>
      <w:r w:rsidRPr="00C93C20">
        <w:rPr>
          <w:rFonts w:ascii="Times New Roman" w:hAnsi="Times New Roman" w:cs="Times New Roman"/>
        </w:rPr>
        <w:t xml:space="preserve">Прошу </w:t>
      </w:r>
      <w:r w:rsidRPr="00C93C20">
        <w:rPr>
          <w:rFonts w:ascii="Times New Roman" w:eastAsia="Calibri" w:hAnsi="Times New Roman" w:cs="Times New Roman"/>
        </w:rPr>
        <w:t xml:space="preserve">розглянути мою кандидатуру </w:t>
      </w:r>
      <w:r w:rsidRPr="00C93C20">
        <w:rPr>
          <w:rFonts w:ascii="Times New Roman" w:hAnsi="Times New Roman" w:cs="Times New Roman"/>
        </w:rPr>
        <w:t>для зайняття вакантної посади категорії «В»</w:t>
      </w:r>
      <w:r w:rsidRPr="00C93C20">
        <w:rPr>
          <w:rFonts w:ascii="Times New Roman" w:hAnsi="Times New Roman" w:cs="Times New Roman"/>
          <w:bCs/>
        </w:rPr>
        <w:t xml:space="preserve"> головного спеціаліста </w:t>
      </w:r>
      <w:r w:rsidR="00D934C9" w:rsidRPr="00C93C20">
        <w:rPr>
          <w:rFonts w:ascii="Times New Roman" w:hAnsi="Times New Roman" w:cs="Times New Roman"/>
          <w:bCs/>
        </w:rPr>
        <w:t xml:space="preserve">відділу </w:t>
      </w:r>
      <w:r w:rsidR="00D934C9" w:rsidRPr="00C93C20">
        <w:rPr>
          <w:rFonts w:ascii="Times New Roman" w:hAnsi="Times New Roman" w:cs="Times New Roman"/>
          <w:bCs/>
          <w:iCs/>
          <w:shd w:val="clear" w:color="auto" w:fill="FFFFFF"/>
        </w:rPr>
        <w:t>цифрового розвитку та цифрової інфраструктури</w:t>
      </w:r>
      <w:r w:rsidR="00D934C9" w:rsidRPr="00C93C20">
        <w:rPr>
          <w:rFonts w:ascii="Times New Roman" w:hAnsi="Times New Roman" w:cs="Times New Roman"/>
          <w:bCs/>
        </w:rPr>
        <w:t xml:space="preserve"> управління цифрової трансформації Тернопільської обласної державної адміністрації </w:t>
      </w:r>
      <w:r w:rsidRPr="00C93C20">
        <w:rPr>
          <w:rFonts w:ascii="Times New Roman" w:hAnsi="Times New Roman" w:cs="Times New Roman"/>
        </w:rPr>
        <w:t>на період дії воєнного стану.</w:t>
      </w:r>
    </w:p>
    <w:p w14:paraId="2B6FED26" w14:textId="77777777" w:rsidR="003045E5" w:rsidRDefault="003045E5" w:rsidP="003045E5">
      <w:pPr>
        <w:spacing w:before="120"/>
        <w:rPr>
          <w:rFonts w:ascii="Times New Roman" w:hAnsi="Times New Roman"/>
          <w:sz w:val="20"/>
        </w:rPr>
      </w:pPr>
      <w:r w:rsidRPr="00C93C20">
        <w:rPr>
          <w:rFonts w:ascii="Times New Roman" w:eastAsia="Calibri" w:hAnsi="Times New Roman" w:cs="Times New Roman"/>
        </w:rPr>
        <w:t>Мета зайняття вакантної посади: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lang w:val="ru-RU"/>
        </w:rPr>
        <w:t xml:space="preserve">          </w:t>
      </w:r>
      <w:r>
        <w:rPr>
          <w:rFonts w:ascii="Times New Roman" w:hAnsi="Times New Roman"/>
          <w:sz w:val="20"/>
        </w:rPr>
        <w:t xml:space="preserve">                    (зазначення основних мотивів щодо зайняття посади державної служби)</w:t>
      </w:r>
    </w:p>
    <w:p w14:paraId="7FE9A491" w14:textId="77777777" w:rsidR="003045E5" w:rsidRPr="00C93C20" w:rsidRDefault="003045E5" w:rsidP="003045E5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C93C20">
        <w:rPr>
          <w:rFonts w:ascii="Times New Roman" w:eastAsia="Calibri" w:hAnsi="Times New Roman" w:cs="Times New Roman"/>
        </w:rPr>
        <w:t>Додатки:</w:t>
      </w:r>
    </w:p>
    <w:p w14:paraId="415B3FBE" w14:textId="77777777" w:rsidR="003045E5" w:rsidRPr="00C93C20" w:rsidRDefault="003045E5" w:rsidP="003045E5">
      <w:pPr>
        <w:numPr>
          <w:ilvl w:val="0"/>
          <w:numId w:val="14"/>
        </w:numPr>
        <w:spacing w:after="0" w:line="256" w:lineRule="auto"/>
        <w:ind w:left="1134" w:hanging="141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C93C20">
        <w:rPr>
          <w:rFonts w:ascii="Times New Roman" w:hAnsi="Times New Roman" w:cs="Times New Roman"/>
          <w:color w:val="333333"/>
          <w:shd w:val="clear" w:color="auto" w:fill="FFFFFF"/>
        </w:rPr>
        <w:t>Заповнена особова картка державного службовця встановленого зразка.</w:t>
      </w:r>
    </w:p>
    <w:p w14:paraId="64A9399B" w14:textId="77777777" w:rsidR="003045E5" w:rsidRPr="00C93C20" w:rsidRDefault="003045E5" w:rsidP="003045E5">
      <w:pPr>
        <w:numPr>
          <w:ilvl w:val="0"/>
          <w:numId w:val="14"/>
        </w:numPr>
        <w:spacing w:after="0" w:line="256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93C20">
        <w:rPr>
          <w:rFonts w:ascii="Times New Roman" w:hAnsi="Times New Roman" w:cs="Times New Roman"/>
          <w:color w:val="333333"/>
          <w:shd w:val="clear" w:color="auto" w:fill="FFFFFF"/>
        </w:rPr>
        <w:t>Резюме.</w:t>
      </w:r>
    </w:p>
    <w:p w14:paraId="4B13EA7E" w14:textId="77777777" w:rsidR="003045E5" w:rsidRPr="00C93C20" w:rsidRDefault="003045E5" w:rsidP="003045E5">
      <w:pPr>
        <w:numPr>
          <w:ilvl w:val="0"/>
          <w:numId w:val="14"/>
        </w:numPr>
        <w:spacing w:after="0" w:line="256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93C20">
        <w:rPr>
          <w:rFonts w:ascii="Times New Roman" w:eastAsia="Calibri" w:hAnsi="Times New Roman" w:cs="Times New Roman"/>
        </w:rPr>
        <w:t>Документи, що підтверджують наявність освіти.</w:t>
      </w:r>
    </w:p>
    <w:p w14:paraId="5617AEED" w14:textId="77777777" w:rsidR="003045E5" w:rsidRPr="00C93C20" w:rsidRDefault="003045E5" w:rsidP="003045E5">
      <w:pPr>
        <w:numPr>
          <w:ilvl w:val="0"/>
          <w:numId w:val="14"/>
        </w:numPr>
        <w:spacing w:after="0" w:line="256" w:lineRule="auto"/>
        <w:ind w:left="1134" w:hanging="141"/>
        <w:jc w:val="both"/>
        <w:rPr>
          <w:rFonts w:ascii="Times New Roman" w:eastAsia="Calibri" w:hAnsi="Times New Roman" w:cs="Times New Roman"/>
        </w:rPr>
      </w:pPr>
      <w:r w:rsidRPr="00C93C20">
        <w:rPr>
          <w:rFonts w:ascii="Times New Roman" w:eastAsia="Calibri" w:hAnsi="Times New Roman" w:cs="Times New Roman"/>
        </w:rPr>
        <w:t>Документи, що підтверджують наявність громадянства України.</w:t>
      </w:r>
    </w:p>
    <w:p w14:paraId="659E9B0E" w14:textId="77777777" w:rsidR="003045E5" w:rsidRPr="00C93C20" w:rsidRDefault="003045E5" w:rsidP="003045E5">
      <w:pPr>
        <w:pStyle w:val="a7"/>
        <w:numPr>
          <w:ilvl w:val="0"/>
          <w:numId w:val="14"/>
        </w:numPr>
        <w:spacing w:before="0" w:line="240" w:lineRule="auto"/>
        <w:ind w:left="1134" w:right="143" w:hanging="141"/>
        <w:rPr>
          <w:sz w:val="22"/>
          <w:szCs w:val="22"/>
        </w:rPr>
      </w:pPr>
      <w:r w:rsidRPr="00C93C20">
        <w:rPr>
          <w:color w:val="000000" w:themeColor="text1"/>
          <w:sz w:val="22"/>
          <w:szCs w:val="22"/>
        </w:rPr>
        <w:t xml:space="preserve">Копія </w:t>
      </w:r>
      <w:r w:rsidRPr="00C93C20">
        <w:rPr>
          <w:color w:val="000000" w:themeColor="text1"/>
          <w:sz w:val="22"/>
          <w:szCs w:val="22"/>
          <w:shd w:val="clear" w:color="auto" w:fill="FFFFFF"/>
        </w:rPr>
        <w:t>реєстраційного номеру облікової картки платника податків</w:t>
      </w:r>
      <w:r w:rsidRPr="00C93C20">
        <w:rPr>
          <w:sz w:val="22"/>
          <w:szCs w:val="22"/>
        </w:rPr>
        <w:t>.</w:t>
      </w:r>
    </w:p>
    <w:p w14:paraId="2EC02FED" w14:textId="77777777" w:rsidR="003045E5" w:rsidRPr="00C93C20" w:rsidRDefault="003045E5" w:rsidP="003045E5">
      <w:pPr>
        <w:rPr>
          <w:rFonts w:ascii="Times New Roman" w:hAnsi="Times New Roman"/>
        </w:rPr>
      </w:pPr>
    </w:p>
    <w:p w14:paraId="1DFB628E" w14:textId="77777777" w:rsidR="003045E5" w:rsidRPr="00C93C20" w:rsidRDefault="003045E5" w:rsidP="003045E5">
      <w:pPr>
        <w:rPr>
          <w:rFonts w:ascii="Times New Roman" w:hAnsi="Times New Roman"/>
        </w:rPr>
      </w:pPr>
      <w:r w:rsidRPr="00C93C20">
        <w:rPr>
          <w:rFonts w:ascii="Times New Roman" w:hAnsi="Times New Roman"/>
        </w:rPr>
        <w:t>Підтверджую достовірність наданої інформації.</w:t>
      </w:r>
    </w:p>
    <w:p w14:paraId="500091B0" w14:textId="77777777" w:rsidR="003045E5" w:rsidRDefault="003045E5" w:rsidP="003045E5">
      <w:pPr>
        <w:rPr>
          <w:rFonts w:ascii="Times New Roman" w:hAnsi="Times New Roman"/>
          <w:szCs w:val="26"/>
        </w:rPr>
      </w:pPr>
    </w:p>
    <w:p w14:paraId="40E1FE4E" w14:textId="77777777" w:rsidR="003045E5" w:rsidRDefault="003045E5" w:rsidP="003045E5">
      <w:pPr>
        <w:rPr>
          <w:rFonts w:ascii="Times New Roman" w:hAnsi="Times New Roman"/>
          <w:szCs w:val="26"/>
        </w:rPr>
      </w:pPr>
    </w:p>
    <w:p w14:paraId="38E5C95B" w14:textId="49390529" w:rsidR="003045E5" w:rsidRDefault="003045E5" w:rsidP="003045E5">
      <w:pPr>
        <w:tabs>
          <w:tab w:val="left" w:pos="7740"/>
        </w:tabs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____________________</w:t>
      </w:r>
      <w:r w:rsidR="00B30116">
        <w:rPr>
          <w:rFonts w:ascii="Times New Roman" w:hAnsi="Times New Roman"/>
          <w:szCs w:val="26"/>
        </w:rPr>
        <w:t xml:space="preserve">                                                                 </w:t>
      </w:r>
      <w:r>
        <w:rPr>
          <w:rFonts w:ascii="Times New Roman" w:hAnsi="Times New Roman"/>
          <w:szCs w:val="26"/>
        </w:rPr>
        <w:t>___________________</w:t>
      </w:r>
    </w:p>
    <w:p w14:paraId="1067C875" w14:textId="0F42D03C" w:rsidR="003045E5" w:rsidRPr="00B30116" w:rsidRDefault="003045E5" w:rsidP="00B30116">
      <w:pPr>
        <w:spacing w:after="0"/>
        <w:rPr>
          <w:rFonts w:ascii="Times New Roman" w:hAnsi="Times New Roman"/>
          <w:sz w:val="20"/>
        </w:rPr>
      </w:pPr>
      <w:r w:rsidRPr="00E81580">
        <w:rPr>
          <w:rFonts w:ascii="Times New Roman" w:hAnsi="Times New Roman"/>
          <w:sz w:val="20"/>
        </w:rPr>
        <w:tab/>
        <w:t xml:space="preserve">    (дата) </w:t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  <w:t xml:space="preserve"> (підпис)</w:t>
      </w:r>
    </w:p>
    <w:p w14:paraId="28E5105F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1F2FDB47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238F0AC5" w14:textId="77777777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3C3827E4" w14:textId="343E9152" w:rsidR="00B30116" w:rsidRDefault="00B30116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5F59CFBA" w14:textId="138303B7" w:rsidR="00C93C20" w:rsidRDefault="00C93C20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48AE50B6" w14:textId="77777777" w:rsidR="00C93C20" w:rsidRDefault="00C93C20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7480E18B" w14:textId="77777777" w:rsidR="00D934C9" w:rsidRDefault="00D934C9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7881F43C" w14:textId="419CECE0" w:rsidR="003045E5" w:rsidRPr="00C93C20" w:rsidRDefault="003045E5" w:rsidP="003045E5">
      <w:pPr>
        <w:ind w:left="313"/>
        <w:jc w:val="center"/>
        <w:rPr>
          <w:rFonts w:ascii="Times New Roman" w:hAnsi="Times New Roman" w:cs="Times New Roman"/>
          <w:b/>
        </w:rPr>
      </w:pPr>
      <w:r w:rsidRPr="00C93C20">
        <w:rPr>
          <w:rFonts w:ascii="Times New Roman" w:hAnsi="Times New Roman" w:cs="Times New Roman"/>
          <w:b/>
        </w:rPr>
        <w:lastRenderedPageBreak/>
        <w:t>РЕЗЮМЕ</w:t>
      </w:r>
    </w:p>
    <w:p w14:paraId="5BAA090A" w14:textId="77777777" w:rsidR="003045E5" w:rsidRPr="00C93C20" w:rsidRDefault="003045E5" w:rsidP="003045E5">
      <w:pPr>
        <w:ind w:left="313"/>
        <w:jc w:val="center"/>
        <w:rPr>
          <w:rFonts w:ascii="Times New Roman" w:hAnsi="Times New Roman" w:cs="Times New Roman"/>
          <w:b/>
        </w:rPr>
      </w:pPr>
    </w:p>
    <w:p w14:paraId="2C83A9CB" w14:textId="77777777" w:rsidR="003045E5" w:rsidRPr="00C93C20" w:rsidRDefault="003045E5" w:rsidP="00B30116">
      <w:pPr>
        <w:ind w:firstLine="567"/>
        <w:jc w:val="both"/>
        <w:rPr>
          <w:rFonts w:ascii="Times New Roman" w:hAnsi="Times New Roman"/>
        </w:rPr>
      </w:pPr>
      <w:r w:rsidRPr="00C93C20">
        <w:rPr>
          <w:rFonts w:ascii="Times New Roman" w:hAnsi="Times New Roman"/>
        </w:rPr>
        <w:t>1. Прізвище _________________________________________________</w:t>
      </w:r>
    </w:p>
    <w:p w14:paraId="52159E4C" w14:textId="77777777" w:rsidR="003045E5" w:rsidRPr="00C93C20" w:rsidRDefault="003045E5" w:rsidP="00B30116">
      <w:pPr>
        <w:ind w:firstLine="567"/>
        <w:jc w:val="both"/>
        <w:rPr>
          <w:rFonts w:ascii="Times New Roman" w:hAnsi="Times New Roman"/>
        </w:rPr>
      </w:pPr>
      <w:r w:rsidRPr="00C93C20">
        <w:rPr>
          <w:rFonts w:ascii="Times New Roman" w:hAnsi="Times New Roman"/>
        </w:rPr>
        <w:t>2. Ім’я ______________________________________________________</w:t>
      </w:r>
    </w:p>
    <w:p w14:paraId="2266A360" w14:textId="77777777" w:rsidR="003045E5" w:rsidRPr="00C93C20" w:rsidRDefault="003045E5" w:rsidP="00B30116">
      <w:pPr>
        <w:ind w:firstLine="567"/>
        <w:jc w:val="both"/>
        <w:rPr>
          <w:rFonts w:ascii="Times New Roman" w:hAnsi="Times New Roman"/>
        </w:rPr>
      </w:pPr>
      <w:r w:rsidRPr="00C93C20">
        <w:rPr>
          <w:rFonts w:ascii="Times New Roman" w:hAnsi="Times New Roman"/>
        </w:rPr>
        <w:t>3. По батькові ________________________________________________</w:t>
      </w:r>
    </w:p>
    <w:p w14:paraId="56966494" w14:textId="77777777" w:rsidR="003045E5" w:rsidRPr="00C93C20" w:rsidRDefault="003045E5" w:rsidP="00B30116">
      <w:pPr>
        <w:ind w:firstLine="567"/>
        <w:jc w:val="both"/>
        <w:rPr>
          <w:rFonts w:ascii="Times New Roman" w:hAnsi="Times New Roman"/>
          <w:bCs/>
        </w:rPr>
      </w:pPr>
      <w:r w:rsidRPr="00C93C20">
        <w:rPr>
          <w:rFonts w:ascii="Times New Roman" w:hAnsi="Times New Roman"/>
          <w:bCs/>
        </w:rPr>
        <w:t>4. Число, місяць, рік народження________________________________</w:t>
      </w:r>
    </w:p>
    <w:p w14:paraId="629D5F46" w14:textId="73CB292E" w:rsidR="003045E5" w:rsidRPr="00C93C20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93C20">
        <w:rPr>
          <w:rFonts w:ascii="Times New Roman" w:hAnsi="Times New Roman"/>
          <w:bCs/>
        </w:rPr>
        <w:t>5. Реквізити документа, що посвідчує особу та підтверджує громадянство України, _______________________</w:t>
      </w:r>
      <w:r w:rsidRPr="00C93C20">
        <w:rPr>
          <w:rFonts w:ascii="Times New Roman" w:hAnsi="Times New Roman"/>
          <w:bCs/>
          <w:lang w:val="ru-RU"/>
        </w:rPr>
        <w:t>_________________________________</w:t>
      </w:r>
      <w:r w:rsidRPr="00C93C20">
        <w:rPr>
          <w:rFonts w:ascii="Times New Roman" w:hAnsi="Times New Roman"/>
          <w:bCs/>
        </w:rPr>
        <w:t xml:space="preserve"> № _____</w:t>
      </w:r>
      <w:r w:rsidRPr="00C93C20">
        <w:rPr>
          <w:rFonts w:ascii="Times New Roman" w:hAnsi="Times New Roman"/>
          <w:bCs/>
          <w:lang w:val="ru-RU"/>
        </w:rPr>
        <w:t>___</w:t>
      </w:r>
      <w:r w:rsidRPr="00C93C20">
        <w:rPr>
          <w:rFonts w:ascii="Times New Roman" w:hAnsi="Times New Roman"/>
          <w:bCs/>
        </w:rPr>
        <w:t>_</w:t>
      </w:r>
      <w:r w:rsidRPr="00C93C20">
        <w:rPr>
          <w:rFonts w:ascii="Times New Roman" w:hAnsi="Times New Roman"/>
          <w:bCs/>
          <w:lang w:val="ru-RU"/>
        </w:rPr>
        <w:t>__</w:t>
      </w:r>
      <w:r w:rsidRPr="00C93C20">
        <w:rPr>
          <w:rFonts w:ascii="Times New Roman" w:hAnsi="Times New Roman"/>
          <w:bCs/>
        </w:rPr>
        <w:t>______,</w:t>
      </w:r>
    </w:p>
    <w:p w14:paraId="4A5CF4A5" w14:textId="77777777" w:rsidR="003045E5" w:rsidRPr="00C93C20" w:rsidRDefault="003045E5" w:rsidP="003045E5">
      <w:pPr>
        <w:spacing w:after="0"/>
        <w:rPr>
          <w:rFonts w:ascii="Times New Roman" w:hAnsi="Times New Roman"/>
        </w:rPr>
      </w:pPr>
      <w:r w:rsidRPr="00C93C20">
        <w:rPr>
          <w:rFonts w:ascii="Times New Roman" w:hAnsi="Times New Roman"/>
        </w:rPr>
        <w:t xml:space="preserve">                     </w:t>
      </w:r>
      <w:r w:rsidRPr="00C93C20">
        <w:rPr>
          <w:rFonts w:ascii="Times New Roman" w:hAnsi="Times New Roman"/>
          <w:lang w:val="ru-RU"/>
        </w:rPr>
        <w:t xml:space="preserve">                                              </w:t>
      </w:r>
      <w:r w:rsidRPr="00C93C20">
        <w:rPr>
          <w:rFonts w:ascii="Times New Roman" w:hAnsi="Times New Roman"/>
        </w:rPr>
        <w:t xml:space="preserve"> (серія (у разі наявності) </w:t>
      </w:r>
    </w:p>
    <w:p w14:paraId="6B222D37" w14:textId="77777777" w:rsidR="003045E5" w:rsidRPr="00C93C20" w:rsidRDefault="003045E5" w:rsidP="00B30116">
      <w:pPr>
        <w:spacing w:after="0"/>
        <w:jc w:val="both"/>
        <w:rPr>
          <w:rFonts w:ascii="Times New Roman" w:hAnsi="Times New Roman"/>
          <w:bCs/>
        </w:rPr>
      </w:pPr>
      <w:r w:rsidRPr="00C93C20">
        <w:rPr>
          <w:rFonts w:ascii="Times New Roman" w:hAnsi="Times New Roman"/>
          <w:bCs/>
        </w:rPr>
        <w:t>найменування органу, що видав, ____________</w:t>
      </w:r>
      <w:r w:rsidRPr="00C93C20">
        <w:rPr>
          <w:rFonts w:ascii="Times New Roman" w:hAnsi="Times New Roman"/>
          <w:bCs/>
          <w:lang w:val="ru-RU"/>
        </w:rPr>
        <w:t>_________________</w:t>
      </w:r>
      <w:r w:rsidRPr="00C93C20">
        <w:rPr>
          <w:rFonts w:ascii="Times New Roman" w:hAnsi="Times New Roman"/>
          <w:bCs/>
        </w:rPr>
        <w:t xml:space="preserve">___________________, </w:t>
      </w:r>
    </w:p>
    <w:p w14:paraId="192D7791" w14:textId="77777777" w:rsidR="003045E5" w:rsidRPr="00C93C20" w:rsidRDefault="003045E5" w:rsidP="00B30116">
      <w:pPr>
        <w:spacing w:after="0"/>
        <w:jc w:val="both"/>
        <w:rPr>
          <w:rFonts w:ascii="Times New Roman" w:hAnsi="Times New Roman"/>
          <w:bCs/>
        </w:rPr>
      </w:pPr>
      <w:r w:rsidRPr="00C93C20">
        <w:rPr>
          <w:rFonts w:ascii="Times New Roman" w:hAnsi="Times New Roman"/>
          <w:bCs/>
        </w:rPr>
        <w:t>дата видачі _________________________________________________________.</w:t>
      </w:r>
    </w:p>
    <w:p w14:paraId="0050AE67" w14:textId="77777777" w:rsidR="003045E5" w:rsidRPr="00C93C20" w:rsidRDefault="003045E5" w:rsidP="003045E5">
      <w:pPr>
        <w:spacing w:before="240" w:after="120"/>
        <w:ind w:firstLine="567"/>
        <w:rPr>
          <w:rFonts w:ascii="Times New Roman" w:hAnsi="Times New Roman"/>
          <w:bCs/>
        </w:rPr>
      </w:pPr>
      <w:r w:rsidRPr="00C93C20">
        <w:rPr>
          <w:rFonts w:ascii="Times New Roman" w:hAnsi="Times New Roman" w:cs="Times New Roman"/>
        </w:rPr>
        <w:tab/>
      </w:r>
      <w:r w:rsidRPr="00C93C20">
        <w:rPr>
          <w:rFonts w:ascii="Times New Roman" w:hAnsi="Times New Roman"/>
          <w:bCs/>
        </w:rPr>
        <w:t>6. Підтвердження наявності відповідного ступеня вищої освіти</w:t>
      </w:r>
    </w:p>
    <w:p w14:paraId="323F45CA" w14:textId="77777777" w:rsidR="003045E5" w:rsidRPr="00C93C20" w:rsidRDefault="003045E5" w:rsidP="003045E5">
      <w:pPr>
        <w:widowControl w:val="0"/>
        <w:tabs>
          <w:tab w:val="left" w:pos="1228"/>
        </w:tabs>
        <w:autoSpaceDE w:val="0"/>
        <w:autoSpaceDN w:val="0"/>
        <w:spacing w:before="91" w:after="0" w:line="240" w:lineRule="auto"/>
        <w:jc w:val="both"/>
      </w:pPr>
    </w:p>
    <w:tbl>
      <w:tblPr>
        <w:tblStyle w:val="TableNormal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55"/>
        <w:gridCol w:w="1687"/>
        <w:gridCol w:w="1939"/>
        <w:gridCol w:w="1781"/>
      </w:tblGrid>
      <w:tr w:rsidR="003045E5" w:rsidRPr="00C93C20" w14:paraId="2347582C" w14:textId="77777777" w:rsidTr="003C257F">
        <w:trPr>
          <w:trHeight w:val="936"/>
        </w:trPr>
        <w:tc>
          <w:tcPr>
            <w:tcW w:w="1985" w:type="dxa"/>
            <w:tcBorders>
              <w:left w:val="nil"/>
            </w:tcBorders>
          </w:tcPr>
          <w:p w14:paraId="40651BD8" w14:textId="77777777" w:rsidR="003045E5" w:rsidRPr="00C93C20" w:rsidRDefault="003045E5" w:rsidP="003C257F">
            <w:pPr>
              <w:pStyle w:val="TableParagraph"/>
              <w:spacing w:line="259" w:lineRule="auto"/>
              <w:ind w:right="175"/>
              <w:jc w:val="center"/>
            </w:pPr>
            <w:r w:rsidRPr="00C93C20">
              <w:rPr>
                <w:spacing w:val="-1"/>
              </w:rPr>
              <w:t>Найменування</w:t>
            </w:r>
            <w:r w:rsidRPr="00C93C20">
              <w:rPr>
                <w:spacing w:val="-52"/>
              </w:rPr>
              <w:t xml:space="preserve"> </w:t>
            </w:r>
            <w:r w:rsidRPr="00C93C20">
              <w:t>закладу</w:t>
            </w:r>
            <w:r w:rsidRPr="00C93C20">
              <w:rPr>
                <w:spacing w:val="-1"/>
              </w:rPr>
              <w:t xml:space="preserve"> </w:t>
            </w:r>
            <w:r w:rsidRPr="00C93C20">
              <w:t>освіти</w:t>
            </w:r>
          </w:p>
        </w:tc>
        <w:tc>
          <w:tcPr>
            <w:tcW w:w="1276" w:type="dxa"/>
          </w:tcPr>
          <w:p w14:paraId="01E9FDF2" w14:textId="77777777" w:rsidR="003045E5" w:rsidRPr="00C93C20" w:rsidRDefault="003045E5" w:rsidP="003C257F">
            <w:pPr>
              <w:pStyle w:val="TableParagraph"/>
              <w:spacing w:line="259" w:lineRule="auto"/>
              <w:ind w:right="127"/>
              <w:jc w:val="center"/>
            </w:pPr>
            <w:r w:rsidRPr="00C93C20">
              <w:t>Рік</w:t>
            </w:r>
            <w:r w:rsidRPr="00C93C20">
              <w:rPr>
                <w:spacing w:val="1"/>
              </w:rPr>
              <w:t xml:space="preserve"> </w:t>
            </w:r>
            <w:r w:rsidRPr="00C93C20">
              <w:rPr>
                <w:spacing w:val="-1"/>
              </w:rPr>
              <w:t>вступу</w:t>
            </w:r>
          </w:p>
        </w:tc>
        <w:tc>
          <w:tcPr>
            <w:tcW w:w="1255" w:type="dxa"/>
          </w:tcPr>
          <w:p w14:paraId="08BFE38A" w14:textId="77777777" w:rsidR="003045E5" w:rsidRPr="00C93C20" w:rsidRDefault="003045E5" w:rsidP="003C257F">
            <w:pPr>
              <w:pStyle w:val="TableParagraph"/>
              <w:spacing w:line="259" w:lineRule="auto"/>
              <w:ind w:right="145"/>
              <w:jc w:val="center"/>
            </w:pPr>
            <w:r w:rsidRPr="00C93C20">
              <w:t>Рік</w:t>
            </w:r>
            <w:r w:rsidRPr="00C93C20">
              <w:rPr>
                <w:spacing w:val="1"/>
              </w:rPr>
              <w:t xml:space="preserve"> </w:t>
            </w:r>
            <w:r w:rsidRPr="00C93C20">
              <w:t>закінчення</w:t>
            </w:r>
          </w:p>
        </w:tc>
        <w:tc>
          <w:tcPr>
            <w:tcW w:w="1687" w:type="dxa"/>
          </w:tcPr>
          <w:p w14:paraId="4488E892" w14:textId="77777777" w:rsidR="003045E5" w:rsidRPr="00C93C20" w:rsidRDefault="003045E5" w:rsidP="003C257F">
            <w:pPr>
              <w:pStyle w:val="TableParagraph"/>
              <w:ind w:left="190" w:right="133" w:firstLine="32"/>
              <w:jc w:val="center"/>
            </w:pPr>
            <w:r w:rsidRPr="00C93C20">
              <w:t>Галузь знань/</w:t>
            </w:r>
            <w:r w:rsidRPr="00C93C20">
              <w:rPr>
                <w:spacing w:val="-52"/>
              </w:rPr>
              <w:t xml:space="preserve"> </w:t>
            </w:r>
            <w:r w:rsidRPr="00C93C20">
              <w:t>спеціальність/</w:t>
            </w:r>
          </w:p>
          <w:p w14:paraId="534F05CA" w14:textId="77777777" w:rsidR="003045E5" w:rsidRPr="00C93C20" w:rsidRDefault="003045E5" w:rsidP="003C257F">
            <w:pPr>
              <w:pStyle w:val="TableParagraph"/>
              <w:ind w:left="244"/>
              <w:jc w:val="center"/>
            </w:pPr>
            <w:r w:rsidRPr="00C93C20">
              <w:t>спеціалізація</w:t>
            </w:r>
          </w:p>
        </w:tc>
        <w:tc>
          <w:tcPr>
            <w:tcW w:w="1939" w:type="dxa"/>
          </w:tcPr>
          <w:p w14:paraId="199E025B" w14:textId="77777777" w:rsidR="003045E5" w:rsidRPr="00C93C20" w:rsidRDefault="003045E5" w:rsidP="003C257F">
            <w:pPr>
              <w:pStyle w:val="TableParagraph"/>
              <w:spacing w:line="259" w:lineRule="auto"/>
              <w:ind w:right="257"/>
              <w:jc w:val="center"/>
            </w:pPr>
            <w:r w:rsidRPr="00C93C20">
              <w:t>Ступінь вищої</w:t>
            </w:r>
            <w:r w:rsidRPr="00C93C20">
              <w:rPr>
                <w:spacing w:val="-52"/>
              </w:rPr>
              <w:t xml:space="preserve"> </w:t>
            </w:r>
            <w:r w:rsidRPr="00C93C20">
              <w:t>освіти</w:t>
            </w:r>
          </w:p>
        </w:tc>
        <w:tc>
          <w:tcPr>
            <w:tcW w:w="1781" w:type="dxa"/>
            <w:tcBorders>
              <w:right w:val="nil"/>
            </w:tcBorders>
          </w:tcPr>
          <w:p w14:paraId="5DCD2D15" w14:textId="77777777" w:rsidR="003045E5" w:rsidRPr="00C93C20" w:rsidRDefault="003045E5" w:rsidP="003C257F">
            <w:pPr>
              <w:jc w:val="center"/>
              <w:rPr>
                <w:rFonts w:ascii="Times New Roman" w:hAnsi="Times New Roman" w:cs="Times New Roman"/>
              </w:rPr>
            </w:pPr>
            <w:r w:rsidRPr="00C93C20">
              <w:rPr>
                <w:rFonts w:ascii="Times New Roman" w:hAnsi="Times New Roman" w:cs="Times New Roman"/>
              </w:rPr>
              <w:t>Серія та номер диплома</w:t>
            </w:r>
          </w:p>
        </w:tc>
      </w:tr>
      <w:tr w:rsidR="003045E5" w:rsidRPr="00C93C20" w14:paraId="7F5CF1CE" w14:textId="77777777" w:rsidTr="003C257F">
        <w:trPr>
          <w:trHeight w:val="283"/>
        </w:trPr>
        <w:tc>
          <w:tcPr>
            <w:tcW w:w="1985" w:type="dxa"/>
            <w:tcBorders>
              <w:left w:val="nil"/>
            </w:tcBorders>
          </w:tcPr>
          <w:p w14:paraId="030E45C9" w14:textId="77777777" w:rsidR="003045E5" w:rsidRPr="00C93C20" w:rsidRDefault="003045E5" w:rsidP="00B30116">
            <w:pPr>
              <w:pStyle w:val="TableParagraph"/>
            </w:pPr>
          </w:p>
        </w:tc>
        <w:tc>
          <w:tcPr>
            <w:tcW w:w="1276" w:type="dxa"/>
          </w:tcPr>
          <w:p w14:paraId="5597F387" w14:textId="77777777" w:rsidR="003045E5" w:rsidRPr="00C93C20" w:rsidRDefault="003045E5" w:rsidP="00B30116">
            <w:pPr>
              <w:pStyle w:val="TableParagraph"/>
            </w:pPr>
          </w:p>
        </w:tc>
        <w:tc>
          <w:tcPr>
            <w:tcW w:w="1255" w:type="dxa"/>
          </w:tcPr>
          <w:p w14:paraId="41667523" w14:textId="77777777" w:rsidR="003045E5" w:rsidRPr="00C93C20" w:rsidRDefault="003045E5" w:rsidP="00B30116">
            <w:pPr>
              <w:pStyle w:val="TableParagraph"/>
            </w:pPr>
          </w:p>
        </w:tc>
        <w:tc>
          <w:tcPr>
            <w:tcW w:w="1687" w:type="dxa"/>
          </w:tcPr>
          <w:p w14:paraId="12A88A32" w14:textId="77777777" w:rsidR="003045E5" w:rsidRPr="00C93C20" w:rsidRDefault="003045E5" w:rsidP="00B30116">
            <w:pPr>
              <w:pStyle w:val="TableParagraph"/>
              <w:spacing w:line="391" w:lineRule="auto"/>
              <w:ind w:left="190" w:right="133" w:firstLine="32"/>
            </w:pPr>
          </w:p>
        </w:tc>
        <w:tc>
          <w:tcPr>
            <w:tcW w:w="1939" w:type="dxa"/>
          </w:tcPr>
          <w:p w14:paraId="66CA68C4" w14:textId="77777777" w:rsidR="003045E5" w:rsidRPr="00C93C20" w:rsidRDefault="003045E5" w:rsidP="00B30116">
            <w:pPr>
              <w:pStyle w:val="TableParagraph"/>
            </w:pPr>
          </w:p>
        </w:tc>
        <w:tc>
          <w:tcPr>
            <w:tcW w:w="1781" w:type="dxa"/>
            <w:tcBorders>
              <w:right w:val="nil"/>
            </w:tcBorders>
          </w:tcPr>
          <w:p w14:paraId="7E2227C7" w14:textId="77777777" w:rsidR="003045E5" w:rsidRPr="00C93C20" w:rsidRDefault="003045E5" w:rsidP="00B30116">
            <w:pPr>
              <w:pStyle w:val="TableParagraph"/>
              <w:spacing w:line="259" w:lineRule="auto"/>
              <w:ind w:left="567" w:right="247" w:hanging="296"/>
            </w:pPr>
          </w:p>
        </w:tc>
      </w:tr>
    </w:tbl>
    <w:p w14:paraId="2BB5570F" w14:textId="77777777" w:rsidR="003045E5" w:rsidRPr="00C93C20" w:rsidRDefault="003045E5" w:rsidP="003045E5">
      <w:pPr>
        <w:spacing w:before="240" w:after="120"/>
        <w:ind w:firstLine="720"/>
        <w:rPr>
          <w:rFonts w:ascii="Times New Roman" w:hAnsi="Times New Roman"/>
          <w:bCs/>
        </w:rPr>
      </w:pPr>
      <w:r w:rsidRPr="00C93C20">
        <w:rPr>
          <w:rFonts w:ascii="Times New Roman" w:hAnsi="Times New Roman"/>
          <w:bCs/>
        </w:rPr>
        <w:t>7. Володіння іноземними 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872"/>
      </w:tblGrid>
      <w:tr w:rsidR="003045E5" w:rsidRPr="00C93C20" w14:paraId="442CD8E9" w14:textId="77777777" w:rsidTr="003C257F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B197" w14:textId="77777777" w:rsidR="003045E5" w:rsidRPr="00C93C20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93C20">
              <w:rPr>
                <w:rFonts w:ascii="Times New Roman" w:hAnsi="Times New Roman"/>
                <w:bCs/>
              </w:rPr>
              <w:t>Мова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7ED136" w14:textId="77777777" w:rsidR="003045E5" w:rsidRPr="00C93C20" w:rsidRDefault="003045E5" w:rsidP="003C257F">
            <w:pPr>
              <w:spacing w:before="120"/>
              <w:ind w:firstLine="567"/>
              <w:jc w:val="center"/>
              <w:rPr>
                <w:rFonts w:ascii="Times New Roman" w:hAnsi="Times New Roman"/>
                <w:bCs/>
              </w:rPr>
            </w:pPr>
            <w:r w:rsidRPr="00C93C20">
              <w:rPr>
                <w:rFonts w:ascii="Times New Roman" w:hAnsi="Times New Roman"/>
                <w:bCs/>
              </w:rPr>
              <w:t xml:space="preserve">Рівень володіння </w:t>
            </w:r>
            <w:r w:rsidRPr="00C93C20">
              <w:rPr>
                <w:rFonts w:ascii="Times New Roman" w:hAnsi="Times New Roman"/>
                <w:bCs/>
                <w:lang w:eastAsia="uk-UA"/>
              </w:rPr>
              <w:t xml:space="preserve">та реквізити документа, </w:t>
            </w:r>
            <w:r w:rsidRPr="00C93C20">
              <w:rPr>
                <w:rFonts w:ascii="Times New Roman" w:hAnsi="Times New Roman"/>
                <w:bCs/>
                <w:lang w:eastAsia="uk-UA"/>
              </w:rPr>
              <w:br/>
              <w:t>що його підтверджує (за наявності)</w:t>
            </w:r>
          </w:p>
        </w:tc>
      </w:tr>
      <w:tr w:rsidR="003045E5" w:rsidRPr="00C93C20" w14:paraId="1B38CCE2" w14:textId="77777777" w:rsidTr="003C257F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49C0" w14:textId="77777777" w:rsidR="003045E5" w:rsidRPr="00C93C20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BFBD4" w14:textId="77777777" w:rsidR="003045E5" w:rsidRPr="00C93C20" w:rsidRDefault="003045E5" w:rsidP="00B30116">
            <w:pPr>
              <w:spacing w:after="0"/>
              <w:ind w:firstLine="567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D18BDE9" w14:textId="77777777" w:rsidR="003045E5" w:rsidRPr="00C93C20" w:rsidRDefault="003045E5" w:rsidP="003045E5">
      <w:pPr>
        <w:spacing w:before="240" w:after="120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C93C20">
        <w:rPr>
          <w:rFonts w:ascii="Times New Roman" w:hAnsi="Times New Roman"/>
          <w:bCs/>
        </w:rPr>
        <w:t xml:space="preserve">  8. 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конкурсу</w:t>
      </w:r>
    </w:p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231"/>
        <w:gridCol w:w="1644"/>
        <w:gridCol w:w="1524"/>
        <w:gridCol w:w="1278"/>
        <w:gridCol w:w="1106"/>
        <w:gridCol w:w="1350"/>
      </w:tblGrid>
      <w:tr w:rsidR="003045E5" w:rsidRPr="00C93C20" w14:paraId="4DD3DD5F" w14:textId="77777777" w:rsidTr="003C257F">
        <w:trPr>
          <w:trHeight w:val="225"/>
        </w:trPr>
        <w:tc>
          <w:tcPr>
            <w:tcW w:w="132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7C3E" w14:textId="77777777" w:rsidR="003045E5" w:rsidRPr="00C93C20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93C20">
              <w:rPr>
                <w:rFonts w:ascii="Times New Roman" w:hAnsi="Times New Roman"/>
                <w:bCs/>
              </w:rPr>
              <w:t>Число, місяць, рік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463F" w14:textId="77777777" w:rsidR="003045E5" w:rsidRPr="00C93C20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93C20">
              <w:rPr>
                <w:rFonts w:ascii="Times New Roman" w:hAnsi="Times New Roman"/>
                <w:bCs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8BB2" w14:textId="77777777" w:rsidR="003045E5" w:rsidRPr="00C93C20" w:rsidRDefault="003045E5" w:rsidP="003C257F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</w:rPr>
            </w:pPr>
            <w:r w:rsidRPr="00C93C20">
              <w:rPr>
                <w:rFonts w:ascii="Times New Roman" w:hAnsi="Times New Roman"/>
                <w:bCs/>
              </w:rPr>
              <w:t>Найменування посади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F6F8" w14:textId="77777777" w:rsidR="003045E5" w:rsidRPr="00C93C20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93C20">
              <w:rPr>
                <w:rFonts w:ascii="Times New Roman" w:hAnsi="Times New Roman"/>
                <w:bCs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A50A0" w14:textId="77777777" w:rsidR="003045E5" w:rsidRPr="00C93C20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93C20">
              <w:rPr>
                <w:rFonts w:ascii="Times New Roman" w:hAnsi="Times New Roman"/>
                <w:bCs/>
              </w:rPr>
              <w:t>Кількість, в місяцях</w:t>
            </w:r>
          </w:p>
        </w:tc>
      </w:tr>
      <w:tr w:rsidR="003045E5" w:rsidRPr="00C93C20" w14:paraId="5CC7A86F" w14:textId="77777777" w:rsidTr="003C257F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57C8" w14:textId="77777777" w:rsidR="003045E5" w:rsidRPr="00C93C20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7E6D" w14:textId="77777777" w:rsidR="003045E5" w:rsidRPr="00C93C20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1595" w14:textId="77777777" w:rsidR="003045E5" w:rsidRPr="00C93C20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C3E1" w14:textId="77777777" w:rsidR="003045E5" w:rsidRPr="00C93C20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64E8" w14:textId="77777777" w:rsidR="003045E5" w:rsidRPr="00C93C20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93C20">
              <w:rPr>
                <w:rFonts w:ascii="Times New Roman" w:hAnsi="Times New Roman"/>
                <w:bCs/>
              </w:rPr>
              <w:t>досвід у сфері*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EDEDC6" w14:textId="77777777" w:rsidR="003045E5" w:rsidRPr="00C93C20" w:rsidRDefault="003045E5" w:rsidP="003C257F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</w:rPr>
            </w:pPr>
            <w:r w:rsidRPr="00C93C20">
              <w:rPr>
                <w:rFonts w:ascii="Times New Roman" w:hAnsi="Times New Roman"/>
                <w:bCs/>
              </w:rPr>
              <w:t>досвід на керівних посадах*</w:t>
            </w:r>
          </w:p>
        </w:tc>
      </w:tr>
      <w:tr w:rsidR="003045E5" w:rsidRPr="00C93C20" w14:paraId="2145FF6C" w14:textId="77777777" w:rsidTr="003C257F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8C8D" w14:textId="77777777" w:rsidR="003045E5" w:rsidRPr="00C93C20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93C20">
              <w:rPr>
                <w:rFonts w:ascii="Times New Roman" w:hAnsi="Times New Roman"/>
                <w:bCs/>
              </w:rPr>
              <w:t>призначення на посаду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0271" w14:textId="77777777" w:rsidR="003045E5" w:rsidRPr="00C93C20" w:rsidRDefault="003045E5" w:rsidP="003C257F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93C20">
              <w:rPr>
                <w:rFonts w:ascii="Times New Roman" w:hAnsi="Times New Roman"/>
                <w:bCs/>
              </w:rPr>
              <w:t>звільнення з посади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7C1" w14:textId="77777777" w:rsidR="003045E5" w:rsidRPr="00C93C20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76F2" w14:textId="77777777" w:rsidR="003045E5" w:rsidRPr="00C93C20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07F8" w14:textId="77777777" w:rsidR="003045E5" w:rsidRPr="00C93C20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77B4" w14:textId="77777777" w:rsidR="003045E5" w:rsidRPr="00C93C20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432096" w14:textId="77777777" w:rsidR="003045E5" w:rsidRPr="00C93C20" w:rsidRDefault="003045E5" w:rsidP="003C25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045E5" w:rsidRPr="00C93C20" w14:paraId="0FFFD3BF" w14:textId="77777777" w:rsidTr="003C257F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9F6A" w14:textId="77777777" w:rsidR="003045E5" w:rsidRPr="00C93C20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5C6E" w14:textId="77777777" w:rsidR="003045E5" w:rsidRPr="00C93C20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C744" w14:textId="77777777" w:rsidR="003045E5" w:rsidRPr="00C93C20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7DB3" w14:textId="77777777" w:rsidR="003045E5" w:rsidRPr="00C93C20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1DA" w14:textId="77777777" w:rsidR="003045E5" w:rsidRPr="00C93C20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0B8F" w14:textId="77777777" w:rsidR="003045E5" w:rsidRPr="00C93C20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92BBD" w14:textId="77777777" w:rsidR="003045E5" w:rsidRPr="00C93C20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45E5" w:rsidRPr="00C93C20" w14:paraId="24267CF0" w14:textId="77777777" w:rsidTr="003C257F">
        <w:tc>
          <w:tcPr>
            <w:tcW w:w="36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F0F2" w14:textId="77777777" w:rsidR="003045E5" w:rsidRPr="00C93C20" w:rsidRDefault="003045E5" w:rsidP="00B30116">
            <w:pPr>
              <w:spacing w:after="0"/>
              <w:rPr>
                <w:rFonts w:ascii="Times New Roman" w:hAnsi="Times New Roman"/>
                <w:bCs/>
              </w:rPr>
            </w:pPr>
            <w:r w:rsidRPr="00C93C20">
              <w:rPr>
                <w:rFonts w:ascii="Times New Roman" w:hAnsi="Times New Roman"/>
                <w:bCs/>
              </w:rPr>
              <w:t>Загальний досвід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458" w14:textId="77777777" w:rsidR="003045E5" w:rsidRPr="00C93C20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2AB68" w14:textId="77777777" w:rsidR="003045E5" w:rsidRPr="00C93C20" w:rsidRDefault="003045E5" w:rsidP="00B3011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44BF4AD" w14:textId="77777777" w:rsidR="00B30116" w:rsidRPr="00C93C20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93C20">
        <w:rPr>
          <w:rFonts w:ascii="Times New Roman" w:hAnsi="Times New Roman"/>
          <w:bCs/>
        </w:rPr>
        <w:t xml:space="preserve">  </w:t>
      </w:r>
    </w:p>
    <w:p w14:paraId="7393D9F4" w14:textId="2ABD8960" w:rsidR="003045E5" w:rsidRPr="00C93C20" w:rsidRDefault="003045E5" w:rsidP="00B30116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93C20">
        <w:rPr>
          <w:rFonts w:ascii="Times New Roman" w:hAnsi="Times New Roman"/>
          <w:bCs/>
        </w:rPr>
        <w:t>9. Додаткова інформація: _____________</w:t>
      </w:r>
      <w:r w:rsidRPr="00C93C20">
        <w:rPr>
          <w:rFonts w:ascii="Times New Roman" w:hAnsi="Times New Roman"/>
          <w:bCs/>
          <w:lang w:val="ru-RU"/>
        </w:rPr>
        <w:t>_____________________</w:t>
      </w:r>
      <w:r w:rsidRPr="00C93C20">
        <w:rPr>
          <w:rFonts w:ascii="Times New Roman" w:hAnsi="Times New Roman"/>
          <w:bCs/>
        </w:rPr>
        <w:t>__________________</w:t>
      </w:r>
    </w:p>
    <w:p w14:paraId="74C45E1F" w14:textId="77777777" w:rsidR="00B30116" w:rsidRDefault="00B30116" w:rsidP="003045E5">
      <w:pPr>
        <w:rPr>
          <w:rFonts w:ascii="Times New Roman" w:hAnsi="Times New Roman"/>
          <w:bCs/>
          <w:sz w:val="24"/>
          <w:szCs w:val="24"/>
        </w:rPr>
      </w:pPr>
    </w:p>
    <w:p w14:paraId="0A1D4C85" w14:textId="2C5BB523" w:rsidR="003045E5" w:rsidRDefault="003045E5" w:rsidP="003045E5">
      <w:pPr>
        <w:rPr>
          <w:rFonts w:ascii="Antiqua" w:hAnsi="Antiqua"/>
          <w:sz w:val="26"/>
          <w:szCs w:val="20"/>
        </w:rPr>
      </w:pPr>
      <w:r>
        <w:rPr>
          <w:rFonts w:ascii="Times New Roman" w:hAnsi="Times New Roman"/>
          <w:bCs/>
          <w:sz w:val="24"/>
          <w:szCs w:val="24"/>
        </w:rPr>
        <w:t>_________</w:t>
      </w:r>
    </w:p>
    <w:p w14:paraId="210D4CEE" w14:textId="77777777" w:rsidR="003045E5" w:rsidRPr="00F131AC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 xml:space="preserve">* Зазначається інформація про кількість часу, відпрацьованого у відповідній сфері, визначеній в умовах конкурсу, в місяцях. </w:t>
      </w:r>
    </w:p>
    <w:p w14:paraId="164D0C4C" w14:textId="77777777" w:rsidR="003045E5" w:rsidRPr="00F131AC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>** Зазначається інформація про кількість часу, відпрацьованого на керівних посадах, в місяцях.</w:t>
      </w:r>
    </w:p>
    <w:p w14:paraId="24DD7E2D" w14:textId="77777777" w:rsidR="003045E5" w:rsidRPr="00BA365E" w:rsidRDefault="003045E5" w:rsidP="00B301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 xml:space="preserve">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організаціях, </w:t>
      </w:r>
      <w:r w:rsidRPr="00F131AC">
        <w:rPr>
          <w:rFonts w:ascii="Times New Roman" w:eastAsia="Calibri" w:hAnsi="Times New Roman" w:cs="Times New Roman"/>
          <w:bCs/>
          <w:sz w:val="20"/>
          <w:szCs w:val="20"/>
        </w:rPr>
        <w:t>рекомендаційні листи або контакті дані осіб, які готові надати рекомендації</w:t>
      </w:r>
      <w:r w:rsidRPr="00F131AC">
        <w:rPr>
          <w:rFonts w:ascii="Times New Roman" w:hAnsi="Times New Roman" w:cs="Times New Roman"/>
          <w:sz w:val="20"/>
          <w:szCs w:val="20"/>
        </w:rPr>
        <w:t>.</w:t>
      </w:r>
    </w:p>
    <w:sectPr w:rsidR="003045E5" w:rsidRPr="00BA365E" w:rsidSect="00B301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7E0"/>
    <w:multiLevelType w:val="hybridMultilevel"/>
    <w:tmpl w:val="BCEE9D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5FD5"/>
    <w:multiLevelType w:val="hybridMultilevel"/>
    <w:tmpl w:val="2138CA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2B57"/>
    <w:multiLevelType w:val="hybridMultilevel"/>
    <w:tmpl w:val="FFD07B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3DF7"/>
    <w:multiLevelType w:val="hybridMultilevel"/>
    <w:tmpl w:val="B8CE5862"/>
    <w:lvl w:ilvl="0" w:tplc="7456642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FB55A4"/>
    <w:multiLevelType w:val="hybridMultilevel"/>
    <w:tmpl w:val="08F891C2"/>
    <w:lvl w:ilvl="0" w:tplc="49AA65E8">
      <w:start w:val="10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FD07BF4"/>
    <w:multiLevelType w:val="hybridMultilevel"/>
    <w:tmpl w:val="B33691CC"/>
    <w:lvl w:ilvl="0" w:tplc="B28AF39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F7D8C"/>
    <w:multiLevelType w:val="hybridMultilevel"/>
    <w:tmpl w:val="74682F86"/>
    <w:lvl w:ilvl="0" w:tplc="0BD8D3D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F039EC"/>
    <w:multiLevelType w:val="hybridMultilevel"/>
    <w:tmpl w:val="9860105A"/>
    <w:lvl w:ilvl="0" w:tplc="1BEC86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6961F84"/>
    <w:multiLevelType w:val="hybridMultilevel"/>
    <w:tmpl w:val="31CA6AEE"/>
    <w:lvl w:ilvl="0" w:tplc="265A90CA">
      <w:start w:val="1"/>
      <w:numFmt w:val="decimal"/>
      <w:lvlText w:val="%1)"/>
      <w:lvlJc w:val="left"/>
      <w:pPr>
        <w:ind w:left="420" w:hanging="360"/>
      </w:p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B0F5205"/>
    <w:multiLevelType w:val="hybridMultilevel"/>
    <w:tmpl w:val="841A37A0"/>
    <w:lvl w:ilvl="0" w:tplc="CA92DA34">
      <w:start w:val="1"/>
      <w:numFmt w:val="decimal"/>
      <w:lvlText w:val="%1."/>
      <w:lvlJc w:val="left"/>
      <w:pPr>
        <w:ind w:left="1353" w:hanging="360"/>
      </w:pPr>
      <w:rPr>
        <w:rFonts w:eastAsia="Calibri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E87806"/>
    <w:multiLevelType w:val="hybridMultilevel"/>
    <w:tmpl w:val="5256196E"/>
    <w:lvl w:ilvl="0" w:tplc="7FDA6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2011"/>
    <w:multiLevelType w:val="hybridMultilevel"/>
    <w:tmpl w:val="D4DCB82E"/>
    <w:lvl w:ilvl="0" w:tplc="4CF6E2B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86C385A">
      <w:numFmt w:val="bullet"/>
      <w:lvlText w:val="•"/>
      <w:lvlJc w:val="left"/>
      <w:pPr>
        <w:ind w:left="2244" w:hanging="360"/>
      </w:pPr>
      <w:rPr>
        <w:rFonts w:hint="default"/>
        <w:lang w:val="uk-UA" w:eastAsia="en-US" w:bidi="ar-SA"/>
      </w:rPr>
    </w:lvl>
    <w:lvl w:ilvl="2" w:tplc="4976989C">
      <w:numFmt w:val="bullet"/>
      <w:lvlText w:val="•"/>
      <w:lvlJc w:val="left"/>
      <w:pPr>
        <w:ind w:left="3129" w:hanging="360"/>
      </w:pPr>
      <w:rPr>
        <w:rFonts w:hint="default"/>
        <w:lang w:val="uk-UA" w:eastAsia="en-US" w:bidi="ar-SA"/>
      </w:rPr>
    </w:lvl>
    <w:lvl w:ilvl="3" w:tplc="238E78DA">
      <w:numFmt w:val="bullet"/>
      <w:lvlText w:val="•"/>
      <w:lvlJc w:val="left"/>
      <w:pPr>
        <w:ind w:left="4013" w:hanging="360"/>
      </w:pPr>
      <w:rPr>
        <w:rFonts w:hint="default"/>
        <w:lang w:val="uk-UA" w:eastAsia="en-US" w:bidi="ar-SA"/>
      </w:rPr>
    </w:lvl>
    <w:lvl w:ilvl="4" w:tplc="CC02171E">
      <w:numFmt w:val="bullet"/>
      <w:lvlText w:val="•"/>
      <w:lvlJc w:val="left"/>
      <w:pPr>
        <w:ind w:left="4898" w:hanging="360"/>
      </w:pPr>
      <w:rPr>
        <w:rFonts w:hint="default"/>
        <w:lang w:val="uk-UA" w:eastAsia="en-US" w:bidi="ar-SA"/>
      </w:rPr>
    </w:lvl>
    <w:lvl w:ilvl="5" w:tplc="60200ACE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  <w:lvl w:ilvl="6" w:tplc="FA80A4A6">
      <w:numFmt w:val="bullet"/>
      <w:lvlText w:val="•"/>
      <w:lvlJc w:val="left"/>
      <w:pPr>
        <w:ind w:left="6667" w:hanging="360"/>
      </w:pPr>
      <w:rPr>
        <w:rFonts w:hint="default"/>
        <w:lang w:val="uk-UA" w:eastAsia="en-US" w:bidi="ar-SA"/>
      </w:rPr>
    </w:lvl>
    <w:lvl w:ilvl="7" w:tplc="1BECB478">
      <w:numFmt w:val="bullet"/>
      <w:lvlText w:val="•"/>
      <w:lvlJc w:val="left"/>
      <w:pPr>
        <w:ind w:left="7552" w:hanging="360"/>
      </w:pPr>
      <w:rPr>
        <w:rFonts w:hint="default"/>
        <w:lang w:val="uk-UA" w:eastAsia="en-US" w:bidi="ar-SA"/>
      </w:rPr>
    </w:lvl>
    <w:lvl w:ilvl="8" w:tplc="0DB88A98">
      <w:numFmt w:val="bullet"/>
      <w:lvlText w:val="•"/>
      <w:lvlJc w:val="left"/>
      <w:pPr>
        <w:ind w:left="8436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73B36EE6"/>
    <w:multiLevelType w:val="hybridMultilevel"/>
    <w:tmpl w:val="2AA2EEDA"/>
    <w:lvl w:ilvl="0" w:tplc="AA8E7F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A5C7C"/>
    <w:multiLevelType w:val="hybridMultilevel"/>
    <w:tmpl w:val="40A208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0A"/>
    <w:rsid w:val="00011954"/>
    <w:rsid w:val="00012977"/>
    <w:rsid w:val="00013D0D"/>
    <w:rsid w:val="000269DA"/>
    <w:rsid w:val="00036B60"/>
    <w:rsid w:val="00055E4C"/>
    <w:rsid w:val="0009033C"/>
    <w:rsid w:val="000E7C14"/>
    <w:rsid w:val="000F73B2"/>
    <w:rsid w:val="00105FDD"/>
    <w:rsid w:val="00143F36"/>
    <w:rsid w:val="00152BA5"/>
    <w:rsid w:val="0016102A"/>
    <w:rsid w:val="00173065"/>
    <w:rsid w:val="00175315"/>
    <w:rsid w:val="00181AAE"/>
    <w:rsid w:val="00193D81"/>
    <w:rsid w:val="001A6BD0"/>
    <w:rsid w:val="001B419B"/>
    <w:rsid w:val="001F5B6C"/>
    <w:rsid w:val="002150E3"/>
    <w:rsid w:val="00257A9C"/>
    <w:rsid w:val="00263EA4"/>
    <w:rsid w:val="002A3E9A"/>
    <w:rsid w:val="002A7B4E"/>
    <w:rsid w:val="002C6438"/>
    <w:rsid w:val="002C7AE4"/>
    <w:rsid w:val="002D6F95"/>
    <w:rsid w:val="003045E5"/>
    <w:rsid w:val="00312D48"/>
    <w:rsid w:val="00314D12"/>
    <w:rsid w:val="00321D1A"/>
    <w:rsid w:val="0032264C"/>
    <w:rsid w:val="00344F4B"/>
    <w:rsid w:val="00373CDA"/>
    <w:rsid w:val="0039601E"/>
    <w:rsid w:val="003A1331"/>
    <w:rsid w:val="003A1499"/>
    <w:rsid w:val="003C6648"/>
    <w:rsid w:val="003D0D6A"/>
    <w:rsid w:val="003D2E8A"/>
    <w:rsid w:val="003E6C4F"/>
    <w:rsid w:val="003F234E"/>
    <w:rsid w:val="003F70C6"/>
    <w:rsid w:val="004159E5"/>
    <w:rsid w:val="004214D1"/>
    <w:rsid w:val="00431E1B"/>
    <w:rsid w:val="00444EE3"/>
    <w:rsid w:val="00452EB8"/>
    <w:rsid w:val="0045475A"/>
    <w:rsid w:val="00487027"/>
    <w:rsid w:val="004B632D"/>
    <w:rsid w:val="004C0966"/>
    <w:rsid w:val="004D23D5"/>
    <w:rsid w:val="004E4E7E"/>
    <w:rsid w:val="00536D0A"/>
    <w:rsid w:val="00575378"/>
    <w:rsid w:val="005E19A1"/>
    <w:rsid w:val="0060355A"/>
    <w:rsid w:val="00641026"/>
    <w:rsid w:val="00642C45"/>
    <w:rsid w:val="00643FC8"/>
    <w:rsid w:val="00690C0D"/>
    <w:rsid w:val="00692E25"/>
    <w:rsid w:val="00704A9D"/>
    <w:rsid w:val="00713A64"/>
    <w:rsid w:val="0071636B"/>
    <w:rsid w:val="00736537"/>
    <w:rsid w:val="00741078"/>
    <w:rsid w:val="007471A8"/>
    <w:rsid w:val="0075510C"/>
    <w:rsid w:val="00761B58"/>
    <w:rsid w:val="0078056C"/>
    <w:rsid w:val="0079240A"/>
    <w:rsid w:val="007A1001"/>
    <w:rsid w:val="007C3037"/>
    <w:rsid w:val="007D1C26"/>
    <w:rsid w:val="008062A8"/>
    <w:rsid w:val="00821C90"/>
    <w:rsid w:val="008514DE"/>
    <w:rsid w:val="00853B76"/>
    <w:rsid w:val="008A04FE"/>
    <w:rsid w:val="008D44CA"/>
    <w:rsid w:val="00901F54"/>
    <w:rsid w:val="009036BA"/>
    <w:rsid w:val="00910C1C"/>
    <w:rsid w:val="00917F50"/>
    <w:rsid w:val="009341F8"/>
    <w:rsid w:val="009370DD"/>
    <w:rsid w:val="00946C2A"/>
    <w:rsid w:val="0096289D"/>
    <w:rsid w:val="00984917"/>
    <w:rsid w:val="00984BD9"/>
    <w:rsid w:val="00984F83"/>
    <w:rsid w:val="00A03962"/>
    <w:rsid w:val="00A34483"/>
    <w:rsid w:val="00A569BD"/>
    <w:rsid w:val="00A62C53"/>
    <w:rsid w:val="00A67024"/>
    <w:rsid w:val="00A72A83"/>
    <w:rsid w:val="00A9497D"/>
    <w:rsid w:val="00AB4740"/>
    <w:rsid w:val="00AB7A1C"/>
    <w:rsid w:val="00AD2457"/>
    <w:rsid w:val="00AF0AA9"/>
    <w:rsid w:val="00AF2A47"/>
    <w:rsid w:val="00B062B2"/>
    <w:rsid w:val="00B30116"/>
    <w:rsid w:val="00B47B46"/>
    <w:rsid w:val="00B5151A"/>
    <w:rsid w:val="00B516FA"/>
    <w:rsid w:val="00B75C6B"/>
    <w:rsid w:val="00B925FE"/>
    <w:rsid w:val="00BB3AFB"/>
    <w:rsid w:val="00BC0CFC"/>
    <w:rsid w:val="00BF621A"/>
    <w:rsid w:val="00C15FB6"/>
    <w:rsid w:val="00C23D3E"/>
    <w:rsid w:val="00C321D0"/>
    <w:rsid w:val="00C74E84"/>
    <w:rsid w:val="00C93C20"/>
    <w:rsid w:val="00CA49AF"/>
    <w:rsid w:val="00CB0EE1"/>
    <w:rsid w:val="00CE30CF"/>
    <w:rsid w:val="00D0787E"/>
    <w:rsid w:val="00D30C42"/>
    <w:rsid w:val="00D4196E"/>
    <w:rsid w:val="00D85ADF"/>
    <w:rsid w:val="00D934C9"/>
    <w:rsid w:val="00DA779E"/>
    <w:rsid w:val="00DB00E6"/>
    <w:rsid w:val="00DC7841"/>
    <w:rsid w:val="00DE3780"/>
    <w:rsid w:val="00E36B30"/>
    <w:rsid w:val="00E44897"/>
    <w:rsid w:val="00E53245"/>
    <w:rsid w:val="00E75EF9"/>
    <w:rsid w:val="00E81477"/>
    <w:rsid w:val="00E9488F"/>
    <w:rsid w:val="00EC684A"/>
    <w:rsid w:val="00F0594A"/>
    <w:rsid w:val="00F4093C"/>
    <w:rsid w:val="00F468CC"/>
    <w:rsid w:val="00F71ED3"/>
    <w:rsid w:val="00F76A35"/>
    <w:rsid w:val="00F76CF3"/>
    <w:rsid w:val="00F774FC"/>
    <w:rsid w:val="00FA27D3"/>
    <w:rsid w:val="00FA5311"/>
    <w:rsid w:val="00FC4574"/>
    <w:rsid w:val="00FC63B7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docId w15:val="{CF274B62-F535-4C07-9B82-945A583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1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F621A"/>
    <w:rPr>
      <w:rFonts w:cs="Times New Roman"/>
    </w:rPr>
  </w:style>
  <w:style w:type="paragraph" w:styleId="a4">
    <w:name w:val="List Paragraph"/>
    <w:basedOn w:val="a"/>
    <w:uiPriority w:val="1"/>
    <w:qFormat/>
    <w:rsid w:val="00E9488F"/>
    <w:pPr>
      <w:ind w:left="720"/>
      <w:contextualSpacing/>
    </w:pPr>
  </w:style>
  <w:style w:type="paragraph" w:styleId="a5">
    <w:name w:val="No Spacing"/>
    <w:uiPriority w:val="1"/>
    <w:qFormat/>
    <w:rsid w:val="00E9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E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ий текст"/>
    <w:basedOn w:val="a"/>
    <w:link w:val="a8"/>
    <w:rsid w:val="00DE3780"/>
    <w:pPr>
      <w:spacing w:before="120"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2264C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925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c">
    <w:name w:val="Основний текст Знак"/>
    <w:basedOn w:val="a0"/>
    <w:link w:val="ab"/>
    <w:rsid w:val="00B925F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rvps1">
    <w:name w:val="rvps1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B3AFB"/>
  </w:style>
  <w:style w:type="paragraph" w:customStyle="1" w:styleId="rvps6">
    <w:name w:val="rvps6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d">
    <w:name w:val="Без интервала"/>
    <w:uiPriority w:val="1"/>
    <w:qFormat/>
    <w:rsid w:val="00BB3AF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761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61B5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a8">
    <w:name w:val="Нормальний текст Знак"/>
    <w:link w:val="a7"/>
    <w:locked/>
    <w:rsid w:val="00761B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09033C"/>
    <w:rPr>
      <w:color w:val="605E5C"/>
      <w:shd w:val="clear" w:color="auto" w:fill="E1DFDD"/>
    </w:rPr>
  </w:style>
  <w:style w:type="paragraph" w:styleId="af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,Знак11,Знак1 Знак11"/>
    <w:basedOn w:val="a"/>
    <w:rsid w:val="00A5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101">
    <w:name w:val="st101"/>
    <w:rsid w:val="00012977"/>
    <w:rPr>
      <w:b/>
      <w:bCs/>
      <w:color w:val="000000"/>
    </w:rPr>
  </w:style>
  <w:style w:type="paragraph" w:customStyle="1" w:styleId="st14">
    <w:name w:val="st14"/>
    <w:uiPriority w:val="99"/>
    <w:rsid w:val="00012977"/>
    <w:pPr>
      <w:autoSpaceDE w:val="0"/>
      <w:autoSpaceDN w:val="0"/>
      <w:adjustRightInd w:val="0"/>
      <w:spacing w:before="150" w:after="15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42">
    <w:name w:val="st42"/>
    <w:uiPriority w:val="99"/>
    <w:rsid w:val="00012977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012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2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0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hyperlink" Target="mailto:kadry_digital@te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7173</Words>
  <Characters>4089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Орися Семчук</cp:lastModifiedBy>
  <cp:revision>17</cp:revision>
  <cp:lastPrinted>2022-08-05T07:40:00Z</cp:lastPrinted>
  <dcterms:created xsi:type="dcterms:W3CDTF">2023-08-31T12:25:00Z</dcterms:created>
  <dcterms:modified xsi:type="dcterms:W3CDTF">2025-04-07T09:30:00Z</dcterms:modified>
</cp:coreProperties>
</file>