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8FB52" w14:textId="6D5781A7" w:rsidR="00E9488F" w:rsidRDefault="00E81477" w:rsidP="009E028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 вакансії</w:t>
      </w:r>
    </w:p>
    <w:p w14:paraId="5115C2AD" w14:textId="77777777" w:rsidR="004B632D" w:rsidRPr="000F73B2" w:rsidRDefault="004B632D" w:rsidP="009E028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28"/>
        </w:rPr>
      </w:pPr>
    </w:p>
    <w:p w14:paraId="1B360037" w14:textId="77777777" w:rsidR="00E81477" w:rsidRPr="00B30116" w:rsidRDefault="00E81477" w:rsidP="009E028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259" w:type="pct"/>
        <w:tblInd w:w="-5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72"/>
        <w:gridCol w:w="2661"/>
        <w:gridCol w:w="21"/>
        <w:gridCol w:w="6788"/>
      </w:tblGrid>
      <w:tr w:rsidR="00314D12" w:rsidRPr="00CB673C" w14:paraId="53EB8E9E" w14:textId="77777777" w:rsidTr="003045E5">
        <w:trPr>
          <w:trHeight w:val="987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3D4D7A48" w:rsidR="0096289D" w:rsidRPr="00CB673C" w:rsidRDefault="00314D12" w:rsidP="009E0283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Назва та категорія посади</w:t>
            </w:r>
            <w:r w:rsidR="00F76A35" w:rsidRPr="00CB673C">
              <w:rPr>
                <w:rFonts w:ascii="Times New Roman" w:eastAsia="Times New Roman" w:hAnsi="Times New Roman" w:cs="Times New Roman"/>
                <w:b/>
              </w:rPr>
              <w:t>, стосовно</w:t>
            </w: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 якої прийнято рішення про необхідність призначення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484BC98E" w:rsidR="00761B58" w:rsidRPr="009E0283" w:rsidRDefault="0039601E" w:rsidP="009E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0283">
              <w:rPr>
                <w:rFonts w:ascii="Times New Roman" w:hAnsi="Times New Roman" w:cs="Times New Roman"/>
                <w:bCs/>
              </w:rPr>
              <w:t>Г</w:t>
            </w:r>
            <w:r w:rsidR="00761B58" w:rsidRPr="009E0283">
              <w:rPr>
                <w:rFonts w:ascii="Times New Roman" w:hAnsi="Times New Roman" w:cs="Times New Roman"/>
                <w:bCs/>
              </w:rPr>
              <w:t xml:space="preserve">оловний спеціаліст відділу </w:t>
            </w:r>
            <w:r w:rsidR="009E0283" w:rsidRPr="009E0283">
              <w:rPr>
                <w:rFonts w:ascii="Times New Roman" w:hAnsi="Times New Roman" w:cs="Times New Roman"/>
              </w:rPr>
              <w:t>цифрової трансформації та цифровізації управління цифрової трансформації</w:t>
            </w:r>
            <w:r w:rsidR="009E0283">
              <w:rPr>
                <w:rFonts w:ascii="Times New Roman" w:hAnsi="Times New Roman" w:cs="Times New Roman"/>
              </w:rPr>
              <w:t xml:space="preserve"> </w:t>
            </w:r>
            <w:r w:rsidR="00761B58" w:rsidRPr="009E0283">
              <w:rPr>
                <w:rFonts w:ascii="Times New Roman" w:hAnsi="Times New Roman" w:cs="Times New Roman"/>
                <w:bCs/>
              </w:rPr>
              <w:t xml:space="preserve">Тернопільської обласної державної адміністрації, категорія «В» </w:t>
            </w:r>
            <w:r w:rsidR="00CB673C" w:rsidRPr="009E0283">
              <w:rPr>
                <w:rFonts w:ascii="Times New Roman" w:hAnsi="Times New Roman" w:cs="Times New Roman"/>
                <w:bCs/>
                <w:i/>
                <w:iCs/>
              </w:rPr>
              <w:t xml:space="preserve">(посада </w:t>
            </w:r>
            <w:r w:rsidR="00154948">
              <w:rPr>
                <w:rFonts w:ascii="Times New Roman" w:hAnsi="Times New Roman" w:cs="Times New Roman"/>
                <w:bCs/>
                <w:i/>
                <w:iCs/>
              </w:rPr>
              <w:t>4</w:t>
            </w:r>
            <w:r w:rsidR="00CB673C" w:rsidRPr="009E0283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761B58" w:rsidRPr="00CB673C" w14:paraId="0E55653B" w14:textId="77777777" w:rsidTr="003045E5">
        <w:trPr>
          <w:trHeight w:val="266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761B58" w:rsidRPr="00CB673C" w:rsidRDefault="00761B58" w:rsidP="009E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n766"/>
            <w:bookmarkEnd w:id="0"/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Посадові обов’язки 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740C5346" w14:textId="77777777" w:rsidR="00154948" w:rsidRPr="00154948" w:rsidRDefault="00D4678E" w:rsidP="001549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1. </w:t>
            </w:r>
            <w:r w:rsidR="00154948" w:rsidRPr="00154948">
              <w:rPr>
                <w:rFonts w:ascii="Times New Roman" w:hAnsi="Times New Roman" w:cs="Times New Roman"/>
                <w:lang w:eastAsia="uk-UA"/>
              </w:rPr>
              <w:t>Забезпечення координації реалізації державної політики у сфері відкритих даних в обласній державній адміністрації.</w:t>
            </w:r>
          </w:p>
          <w:p w14:paraId="17E3AAA1" w14:textId="4F64474D" w:rsidR="00154948" w:rsidRPr="00154948" w:rsidRDefault="00154948" w:rsidP="001549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2. </w:t>
            </w:r>
            <w:r w:rsidRPr="00154948">
              <w:rPr>
                <w:rFonts w:ascii="Times New Roman" w:hAnsi="Times New Roman" w:cs="Times New Roman"/>
                <w:lang w:eastAsia="uk-UA"/>
              </w:rPr>
              <w:t>Виконання завдань регіональної програми інформатизації, як складової Національної програми інформатизації, надання пропозицій щодо стратегічних цілей, основних принципів та пріоритетних напрямів регіональної програми інформатизації, очікуваних наслідків її реалізації.</w:t>
            </w:r>
          </w:p>
          <w:p w14:paraId="1415A241" w14:textId="1CB837BE" w:rsidR="00154948" w:rsidRPr="00154948" w:rsidRDefault="00154948" w:rsidP="001549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3. </w:t>
            </w:r>
            <w:r w:rsidRPr="00154948">
              <w:rPr>
                <w:rFonts w:ascii="Times New Roman" w:hAnsi="Times New Roman" w:cs="Times New Roman"/>
                <w:lang w:eastAsia="uk-UA"/>
              </w:rPr>
              <w:t>Участь у створені, розвитку та інтеграції інформаційних систем, мереж, ресурсів та інформаційних технологій на території області з метою розвитку інформаційного суспільства, що виконуються, як складова Національної програми інформатизації.</w:t>
            </w:r>
          </w:p>
          <w:p w14:paraId="1CFE6132" w14:textId="03CAEB13" w:rsidR="00154948" w:rsidRPr="00154948" w:rsidRDefault="00154948" w:rsidP="001549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4. </w:t>
            </w:r>
            <w:r w:rsidRPr="00154948">
              <w:rPr>
                <w:rFonts w:ascii="Times New Roman" w:hAnsi="Times New Roman" w:cs="Times New Roman"/>
                <w:lang w:eastAsia="uk-UA"/>
              </w:rPr>
              <w:t xml:space="preserve">Проведення інформаційного аудиту наборів даних, що перебувають у володінні розпорядників.  </w:t>
            </w:r>
          </w:p>
          <w:p w14:paraId="65E37CE0" w14:textId="3AB7F24C" w:rsidR="00154948" w:rsidRPr="00154948" w:rsidRDefault="00154948" w:rsidP="001549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5. </w:t>
            </w:r>
            <w:r w:rsidRPr="00154948">
              <w:rPr>
                <w:rFonts w:ascii="Times New Roman" w:hAnsi="Times New Roman" w:cs="Times New Roman"/>
                <w:lang w:eastAsia="uk-UA"/>
              </w:rPr>
              <w:t xml:space="preserve">Оприлюднення та регулярне оновлення наборів даних, які підлягають оприлюдненню у формі відкритих даних, розпорядником яких є управління цифрової трансформації.  </w:t>
            </w:r>
          </w:p>
          <w:p w14:paraId="633A82AD" w14:textId="4A818A95" w:rsidR="00154948" w:rsidRPr="00154948" w:rsidRDefault="00154948" w:rsidP="001549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6. </w:t>
            </w:r>
            <w:r w:rsidRPr="00154948">
              <w:rPr>
                <w:rFonts w:ascii="Times New Roman" w:hAnsi="Times New Roman" w:cs="Times New Roman"/>
                <w:lang w:eastAsia="uk-UA"/>
              </w:rPr>
              <w:t xml:space="preserve">Підготовка </w:t>
            </w:r>
            <w:proofErr w:type="spellStart"/>
            <w:r w:rsidRPr="00154948">
              <w:rPr>
                <w:rFonts w:ascii="Times New Roman" w:hAnsi="Times New Roman" w:cs="Times New Roman"/>
                <w:lang w:eastAsia="uk-UA"/>
              </w:rPr>
              <w:t>проєктів</w:t>
            </w:r>
            <w:proofErr w:type="spellEnd"/>
            <w:r w:rsidRPr="00154948">
              <w:rPr>
                <w:rFonts w:ascii="Times New Roman" w:hAnsi="Times New Roman" w:cs="Times New Roman"/>
                <w:lang w:eastAsia="uk-UA"/>
              </w:rPr>
              <w:t xml:space="preserve"> відповідей на запити центральних органів виконавчої влади, місцевих державних адміністрацій, органів місцевого самоврядування, а також підприємств, установ, організацій та громадян з питань, що стосуються роботи відділу.</w:t>
            </w:r>
          </w:p>
          <w:p w14:paraId="56B416DD" w14:textId="0BEBD2A2" w:rsidR="00154948" w:rsidRPr="00154948" w:rsidRDefault="00154948" w:rsidP="001549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7. </w:t>
            </w:r>
            <w:r w:rsidRPr="00154948">
              <w:rPr>
                <w:rFonts w:ascii="Times New Roman" w:hAnsi="Times New Roman" w:cs="Times New Roman"/>
                <w:lang w:eastAsia="uk-UA"/>
              </w:rPr>
              <w:t xml:space="preserve">Моніторинг новітніх інформаційних технологій і послуг, проектів і програм інформатизації, ініціатив цифрового розвитку тощо, підготовка пропозицій щодо можливості їх реалізації на території області, взаємодія з представниками </w:t>
            </w:r>
            <w:proofErr w:type="spellStart"/>
            <w:r w:rsidRPr="00154948">
              <w:rPr>
                <w:rFonts w:ascii="Times New Roman" w:hAnsi="Times New Roman" w:cs="Times New Roman"/>
                <w:lang w:eastAsia="uk-UA"/>
              </w:rPr>
              <w:t>стейкхолдерів</w:t>
            </w:r>
            <w:proofErr w:type="spellEnd"/>
            <w:r w:rsidRPr="00154948">
              <w:rPr>
                <w:rFonts w:ascii="Times New Roman" w:hAnsi="Times New Roman" w:cs="Times New Roman"/>
                <w:lang w:eastAsia="uk-UA"/>
              </w:rPr>
              <w:t xml:space="preserve"> ІТ - </w:t>
            </w:r>
            <w:proofErr w:type="spellStart"/>
            <w:r w:rsidRPr="00154948">
              <w:rPr>
                <w:rFonts w:ascii="Times New Roman" w:hAnsi="Times New Roman" w:cs="Times New Roman"/>
                <w:lang w:eastAsia="uk-UA"/>
              </w:rPr>
              <w:t>проєктів</w:t>
            </w:r>
            <w:proofErr w:type="spellEnd"/>
            <w:r w:rsidRPr="00154948">
              <w:rPr>
                <w:rFonts w:ascii="Times New Roman" w:hAnsi="Times New Roman" w:cs="Times New Roman"/>
                <w:lang w:eastAsia="uk-UA"/>
              </w:rPr>
              <w:t>, узагальнення отриманих від них пропозицій.</w:t>
            </w:r>
          </w:p>
          <w:p w14:paraId="55DE0B54" w14:textId="0C584604" w:rsidR="00154948" w:rsidRPr="00154948" w:rsidRDefault="00154948" w:rsidP="001549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8. </w:t>
            </w:r>
            <w:r w:rsidRPr="00154948">
              <w:rPr>
                <w:rFonts w:ascii="Times New Roman" w:hAnsi="Times New Roman" w:cs="Times New Roman"/>
                <w:lang w:eastAsia="uk-UA"/>
              </w:rPr>
              <w:t>Надання практичної допомоги структурним підрозділам обласної державної адміністрації, районних державних адміністрацій та органів місцевого самоврядування, а також галузевих підрозділів та представникам суб’єктів інформаційно-комунікаційної сфери у межах компетенції відділу; аналіз та узагальнення пропозицій та проблемних питань наданих представниками вказаних суб’єктів та надання інформації для опрацювання керівництву відділу.</w:t>
            </w:r>
          </w:p>
          <w:p w14:paraId="426576B3" w14:textId="56F99C5C" w:rsidR="00154948" w:rsidRPr="00154948" w:rsidRDefault="00154948" w:rsidP="001549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9. </w:t>
            </w:r>
            <w:r w:rsidRPr="00154948">
              <w:rPr>
                <w:rFonts w:ascii="Times New Roman" w:hAnsi="Times New Roman" w:cs="Times New Roman"/>
                <w:lang w:eastAsia="uk-UA"/>
              </w:rPr>
              <w:t>Здійснення підготовки інформаційних матеріалів з питань, що належить до компетенції відділу.</w:t>
            </w:r>
          </w:p>
          <w:p w14:paraId="15198022" w14:textId="7C2712CF" w:rsidR="00761B58" w:rsidRPr="00CB673C" w:rsidRDefault="00154948" w:rsidP="00154948">
            <w:pPr>
              <w:pStyle w:val="ad"/>
              <w:tabs>
                <w:tab w:val="left" w:pos="360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10. </w:t>
            </w:r>
            <w:proofErr w:type="spellStart"/>
            <w:r w:rsidRPr="00154948">
              <w:rPr>
                <w:rFonts w:ascii="Times New Roman" w:hAnsi="Times New Roman"/>
                <w:lang w:eastAsia="uk-UA"/>
              </w:rPr>
              <w:t>Організація</w:t>
            </w:r>
            <w:proofErr w:type="spellEnd"/>
            <w:r w:rsidRPr="00154948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154948">
              <w:rPr>
                <w:rFonts w:ascii="Times New Roman" w:hAnsi="Times New Roman"/>
                <w:lang w:eastAsia="uk-UA"/>
              </w:rPr>
              <w:t>презентаційних</w:t>
            </w:r>
            <w:proofErr w:type="spellEnd"/>
            <w:r w:rsidRPr="00154948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154948">
              <w:rPr>
                <w:rFonts w:ascii="Times New Roman" w:hAnsi="Times New Roman"/>
                <w:lang w:eastAsia="uk-UA"/>
              </w:rPr>
              <w:t>зустрічей</w:t>
            </w:r>
            <w:proofErr w:type="spellEnd"/>
            <w:r w:rsidRPr="00154948">
              <w:rPr>
                <w:rFonts w:ascii="Times New Roman" w:hAnsi="Times New Roman"/>
                <w:lang w:eastAsia="uk-UA"/>
              </w:rPr>
              <w:t xml:space="preserve"> та </w:t>
            </w:r>
            <w:proofErr w:type="spellStart"/>
            <w:r w:rsidRPr="00154948">
              <w:rPr>
                <w:rFonts w:ascii="Times New Roman" w:hAnsi="Times New Roman"/>
                <w:lang w:eastAsia="uk-UA"/>
              </w:rPr>
              <w:t>нарад</w:t>
            </w:r>
            <w:proofErr w:type="spellEnd"/>
            <w:r w:rsidRPr="00154948">
              <w:rPr>
                <w:rFonts w:ascii="Times New Roman" w:hAnsi="Times New Roman"/>
                <w:lang w:eastAsia="uk-UA"/>
              </w:rPr>
              <w:t xml:space="preserve"> в межах </w:t>
            </w:r>
            <w:proofErr w:type="spellStart"/>
            <w:r w:rsidRPr="00154948">
              <w:rPr>
                <w:rFonts w:ascii="Times New Roman" w:hAnsi="Times New Roman"/>
                <w:lang w:eastAsia="uk-UA"/>
              </w:rPr>
              <w:t>компетенції</w:t>
            </w:r>
            <w:proofErr w:type="spellEnd"/>
            <w:r w:rsidRPr="00154948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154948">
              <w:rPr>
                <w:rFonts w:ascii="Times New Roman" w:hAnsi="Times New Roman"/>
                <w:lang w:eastAsia="uk-UA"/>
              </w:rPr>
              <w:t>відділу</w:t>
            </w:r>
            <w:proofErr w:type="spellEnd"/>
            <w:r w:rsidRPr="00154948">
              <w:rPr>
                <w:rFonts w:ascii="Times New Roman" w:hAnsi="Times New Roman"/>
                <w:lang w:eastAsia="uk-UA"/>
              </w:rPr>
              <w:t>.</w:t>
            </w:r>
          </w:p>
        </w:tc>
      </w:tr>
      <w:tr w:rsidR="00761B58" w:rsidRPr="00CB673C" w14:paraId="0EDF8B7B" w14:textId="77777777" w:rsidTr="003045E5">
        <w:trPr>
          <w:trHeight w:val="402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7D1949D8" w14:textId="15F0934F" w:rsidR="00761B58" w:rsidRPr="00CB673C" w:rsidRDefault="00761B58" w:rsidP="009E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Умови оплати праці 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D646" w14:textId="294CF6F5" w:rsidR="00A67024" w:rsidRPr="00CB673C" w:rsidRDefault="00A67024" w:rsidP="009E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eastAsia="Times New Roman" w:hAnsi="Times New Roman" w:cs="Times New Roman"/>
              </w:rPr>
              <w:t>- посадовий оклад 1</w:t>
            </w:r>
            <w:r w:rsidR="000269DA" w:rsidRPr="00CB673C">
              <w:rPr>
                <w:rFonts w:ascii="Times New Roman" w:eastAsia="Times New Roman" w:hAnsi="Times New Roman" w:cs="Times New Roman"/>
              </w:rPr>
              <w:t>3</w:t>
            </w:r>
            <w:r w:rsidRPr="00CB673C">
              <w:rPr>
                <w:rFonts w:ascii="Times New Roman" w:eastAsia="Times New Roman" w:hAnsi="Times New Roman" w:cs="Times New Roman"/>
              </w:rPr>
              <w:t xml:space="preserve"> </w:t>
            </w:r>
            <w:r w:rsidR="000269DA" w:rsidRPr="00CB673C">
              <w:rPr>
                <w:rFonts w:ascii="Times New Roman" w:eastAsia="Times New Roman" w:hAnsi="Times New Roman" w:cs="Times New Roman"/>
              </w:rPr>
              <w:t>633</w:t>
            </w:r>
            <w:r w:rsidRPr="00CB673C">
              <w:rPr>
                <w:rFonts w:ascii="Times New Roman" w:eastAsia="Times New Roman" w:hAnsi="Times New Roman" w:cs="Times New Roman"/>
              </w:rPr>
              <w:t xml:space="preserve"> грн.;</w:t>
            </w:r>
          </w:p>
          <w:p w14:paraId="4E32D343" w14:textId="7691DDA6" w:rsidR="00761B58" w:rsidRPr="00CB673C" w:rsidRDefault="00A67024" w:rsidP="009E0283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eastAsia="Times New Roman" w:hAnsi="Times New Roman" w:cs="Times New Roman"/>
              </w:rPr>
              <w:t>-</w:t>
            </w:r>
            <w:r w:rsidR="000269DA" w:rsidRPr="00CB673C">
              <w:rPr>
                <w:rFonts w:ascii="Times New Roman" w:eastAsia="Times New Roman" w:hAnsi="Times New Roman" w:cs="Times New Roman"/>
              </w:rPr>
              <w:t> </w:t>
            </w:r>
            <w:r w:rsidRPr="00CB673C">
              <w:rPr>
                <w:rFonts w:ascii="Times New Roman" w:eastAsia="Times New Roman" w:hAnsi="Times New Roman" w:cs="Times New Roman"/>
              </w:rPr>
              <w:t>надбавка за вислугу років;</w:t>
            </w:r>
            <w:r w:rsidR="003F70C6" w:rsidRPr="00CB673C">
              <w:rPr>
                <w:rFonts w:ascii="Times New Roman" w:hAnsi="Times New Roman" w:cs="Times New Roman"/>
              </w:rPr>
              <w:t xml:space="preserve"> </w:t>
            </w:r>
            <w:r w:rsidRPr="00CB673C">
              <w:rPr>
                <w:rFonts w:ascii="Times New Roman" w:hAnsi="Times New Roman" w:cs="Times New Roman"/>
              </w:rPr>
              <w:t>надбавка за ранг державного службовця відповідно до вимог постанови Кабінету Міністрів України від 18.01.2017 № 15 «Деякі питання оплати праці працівників державних органів» (зі змінами)</w:t>
            </w:r>
          </w:p>
        </w:tc>
      </w:tr>
      <w:tr w:rsidR="00761B58" w:rsidRPr="00CB673C" w14:paraId="31622450" w14:textId="77777777" w:rsidTr="003045E5">
        <w:trPr>
          <w:trHeight w:val="538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E03D7CD" w:rsidR="00761B58" w:rsidRPr="00CB673C" w:rsidRDefault="00761B58" w:rsidP="009E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Інформація про строковість призначення на посаду 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7BA3887A" w:rsidR="00761B58" w:rsidRPr="00CB673C" w:rsidRDefault="003F70C6" w:rsidP="009E0283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На період дії воєнного стану та до дня визначення переможця за результатами конкурсного відбору відповідно до законодавства. Граничний строк перебування на посаді становить 12 місяців з дня припинення чи скасування воєнного стану</w:t>
            </w:r>
            <w:r w:rsidR="00761B58" w:rsidRPr="00CB673C">
              <w:rPr>
                <w:rFonts w:ascii="Times New Roman" w:hAnsi="Times New Roman" w:cs="Times New Roman"/>
              </w:rPr>
              <w:t>.</w:t>
            </w:r>
          </w:p>
        </w:tc>
      </w:tr>
      <w:tr w:rsidR="00761B58" w:rsidRPr="00CB673C" w14:paraId="23F6005C" w14:textId="77777777" w:rsidTr="003045E5">
        <w:trPr>
          <w:trHeight w:val="846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1397BA03" w:rsidR="00761B58" w:rsidRPr="00CB673C" w:rsidRDefault="00761B58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Перелік документів, необхідної для призначення на вакантну посаду, в тому числі форма, адресат та строк її подання 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8E3E1E5" w14:textId="77777777" w:rsidR="00984917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i/>
                <w:iCs/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1) заява претендента на посаду (сканован</w:t>
            </w:r>
            <w:r w:rsidR="003F70C6" w:rsidRPr="00CB673C">
              <w:rPr>
                <w:sz w:val="22"/>
                <w:szCs w:val="22"/>
              </w:rPr>
              <w:t>а</w:t>
            </w:r>
            <w:r w:rsidRPr="00CB673C">
              <w:rPr>
                <w:sz w:val="22"/>
                <w:szCs w:val="22"/>
              </w:rPr>
              <w:t xml:space="preserve"> копі</w:t>
            </w:r>
            <w:r w:rsidR="003F70C6" w:rsidRPr="00CB673C">
              <w:rPr>
                <w:sz w:val="22"/>
                <w:szCs w:val="22"/>
              </w:rPr>
              <w:t>я</w:t>
            </w:r>
            <w:r w:rsidRPr="00CB673C">
              <w:rPr>
                <w:sz w:val="22"/>
                <w:szCs w:val="22"/>
              </w:rPr>
              <w:t xml:space="preserve"> засвідчен</w:t>
            </w:r>
            <w:r w:rsidR="003F70C6" w:rsidRPr="00CB673C">
              <w:rPr>
                <w:sz w:val="22"/>
                <w:szCs w:val="22"/>
              </w:rPr>
              <w:t>а</w:t>
            </w:r>
            <w:r w:rsidRPr="00CB673C">
              <w:rPr>
                <w:sz w:val="22"/>
                <w:szCs w:val="22"/>
              </w:rPr>
              <w:t xml:space="preserve"> власним підписом у разі подання в електронному вигляді)</w:t>
            </w:r>
            <w:r w:rsidR="00012977" w:rsidRPr="00CB673C">
              <w:rPr>
                <w:sz w:val="22"/>
                <w:szCs w:val="22"/>
              </w:rPr>
              <w:t xml:space="preserve"> </w:t>
            </w:r>
            <w:r w:rsidR="00012977" w:rsidRPr="00CB673C">
              <w:rPr>
                <w:i/>
                <w:iCs/>
                <w:sz w:val="22"/>
                <w:szCs w:val="22"/>
              </w:rPr>
              <w:t>(додається)</w:t>
            </w:r>
            <w:r w:rsidRPr="00CB673C">
              <w:rPr>
                <w:i/>
                <w:iCs/>
                <w:sz w:val="22"/>
                <w:szCs w:val="22"/>
              </w:rPr>
              <w:t>;</w:t>
            </w:r>
          </w:p>
          <w:p w14:paraId="49730B4D" w14:textId="6E03C577" w:rsidR="003F70C6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2) особова картка встановленого зразка в електронному вигляді</w:t>
            </w:r>
            <w:r w:rsidR="00012977" w:rsidRPr="00CB673C">
              <w:rPr>
                <w:sz w:val="22"/>
                <w:szCs w:val="22"/>
              </w:rPr>
              <w:t xml:space="preserve"> </w:t>
            </w:r>
            <w:r w:rsidR="00984917" w:rsidRPr="00CB673C">
              <w:rPr>
                <w:sz w:val="22"/>
                <w:szCs w:val="22"/>
                <w:u w:val="single"/>
                <w:shd w:val="clear" w:color="auto" w:fill="FFFFFF"/>
              </w:rPr>
              <w:t>(затверджена Наказом</w:t>
            </w:r>
            <w:r w:rsidR="00984917" w:rsidRPr="00CB673C">
              <w:rPr>
                <w:sz w:val="22"/>
                <w:szCs w:val="22"/>
                <w:u w:val="single"/>
              </w:rPr>
              <w:t xml:space="preserve"> Національного агентства України з питань державної служби від 19 травня 2020 року </w:t>
            </w:r>
            <w:r w:rsidR="00984917" w:rsidRPr="00CB673C">
              <w:rPr>
                <w:sz w:val="22"/>
                <w:szCs w:val="22"/>
                <w:u w:val="single"/>
                <w:lang w:val="ru-RU"/>
              </w:rPr>
              <w:t xml:space="preserve">№ </w:t>
            </w:r>
            <w:r w:rsidR="00984917" w:rsidRPr="00CB673C">
              <w:rPr>
                <w:sz w:val="22"/>
                <w:szCs w:val="22"/>
                <w:u w:val="single"/>
              </w:rPr>
              <w:t xml:space="preserve">77-20) </w:t>
            </w:r>
            <w:r w:rsidR="00012977" w:rsidRPr="00CB673C">
              <w:rPr>
                <w:i/>
                <w:iCs/>
                <w:sz w:val="22"/>
                <w:szCs w:val="22"/>
              </w:rPr>
              <w:t>(додається)</w:t>
            </w:r>
            <w:r w:rsidR="00D85ADF" w:rsidRPr="00CB673C">
              <w:rPr>
                <w:sz w:val="22"/>
                <w:szCs w:val="22"/>
              </w:rPr>
              <w:t>;</w:t>
            </w:r>
          </w:p>
          <w:p w14:paraId="34666351" w14:textId="4077B43A" w:rsidR="003F70C6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CB673C">
              <w:rPr>
                <w:sz w:val="22"/>
                <w:szCs w:val="22"/>
              </w:rPr>
              <w:lastRenderedPageBreak/>
              <w:t xml:space="preserve">3) резюме </w:t>
            </w:r>
            <w:r w:rsidR="003F70C6" w:rsidRPr="00CB673C">
              <w:rPr>
                <w:color w:val="000000"/>
                <w:sz w:val="22"/>
                <w:szCs w:val="22"/>
              </w:rPr>
              <w:t>за формою згідно з додатком 2</w:t>
            </w:r>
            <w:r w:rsidR="003F70C6" w:rsidRPr="00CB673C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="003F70C6" w:rsidRPr="00CB673C">
              <w:rPr>
                <w:color w:val="000000"/>
                <w:sz w:val="22"/>
                <w:szCs w:val="22"/>
              </w:rPr>
              <w:t xml:space="preserve"> до Порядку проведення конкурсу на зайняття вакантних посад державної служби, затвердженого постановою Кабінету Міністрів України від 25.03.2016 № 246 (зі змінами)</w:t>
            </w:r>
            <w:r w:rsidR="003F70C6" w:rsidRPr="00CB673C">
              <w:rPr>
                <w:i/>
                <w:iCs/>
                <w:sz w:val="22"/>
                <w:szCs w:val="22"/>
              </w:rPr>
              <w:t xml:space="preserve"> (додається);</w:t>
            </w:r>
          </w:p>
          <w:p w14:paraId="04E70916" w14:textId="3CAE16A1" w:rsidR="00761B58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 xml:space="preserve">4) копія </w:t>
            </w:r>
            <w:r w:rsidR="00175315" w:rsidRPr="00CB673C">
              <w:rPr>
                <w:sz w:val="22"/>
                <w:szCs w:val="22"/>
              </w:rPr>
              <w:t>документа, що підтверджує громадянство України відповідно до Закону України „Про громадянство України” (паспорта громадянина України; паспорта громадянина України для виїзду за кордон; тимчасове посвідчення громадянина України; дипломатичний паспорт; службовий паспорт; посвідчення особи моряка; посвідчення члена екіпажу або посвідчення особи на повернення в Україну).</w:t>
            </w:r>
          </w:p>
          <w:p w14:paraId="5777BD9E" w14:textId="7F00D536" w:rsidR="00761B58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5) копія реєстраційного номеру картки платника податку;</w:t>
            </w:r>
          </w:p>
          <w:p w14:paraId="2104E4AB" w14:textId="645E7733" w:rsidR="00761B58" w:rsidRPr="00CB673C" w:rsidRDefault="008514DE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6</w:t>
            </w:r>
            <w:r w:rsidR="00761B58" w:rsidRPr="00CB673C">
              <w:rPr>
                <w:sz w:val="22"/>
                <w:szCs w:val="22"/>
              </w:rPr>
              <w:t>) копії документів про освіту з додатками;</w:t>
            </w:r>
          </w:p>
          <w:p w14:paraId="0F621FF4" w14:textId="16A6E526" w:rsidR="00761B58" w:rsidRPr="00CB673C" w:rsidRDefault="008514DE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7</w:t>
            </w:r>
            <w:r w:rsidR="00761B58" w:rsidRPr="00CB673C">
              <w:rPr>
                <w:sz w:val="22"/>
                <w:szCs w:val="22"/>
              </w:rPr>
              <w:t>) копія трудової книжки;</w:t>
            </w:r>
          </w:p>
          <w:p w14:paraId="7944E8E3" w14:textId="77777777" w:rsidR="003F70C6" w:rsidRPr="00CB673C" w:rsidRDefault="008514DE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8</w:t>
            </w:r>
            <w:r w:rsidR="00761B58" w:rsidRPr="00CB673C">
              <w:rPr>
                <w:sz w:val="22"/>
                <w:szCs w:val="22"/>
              </w:rPr>
              <w:t>) копія військового квитка (для військовозобов’язаних).</w:t>
            </w:r>
          </w:p>
          <w:p w14:paraId="405E983F" w14:textId="0C2E34FD" w:rsidR="003F70C6" w:rsidRPr="00CB673C" w:rsidRDefault="003F70C6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9)</w:t>
            </w:r>
            <w:r w:rsidR="000269DA" w:rsidRPr="00CB673C">
              <w:rPr>
                <w:sz w:val="22"/>
                <w:szCs w:val="22"/>
              </w:rPr>
              <w:t> </w:t>
            </w:r>
            <w:r w:rsidRPr="00CB673C">
              <w:rPr>
                <w:sz w:val="22"/>
                <w:szCs w:val="22"/>
              </w:rPr>
              <w:t>копія довідки про результати перевірки, передбаченої Законом України «Про очищення влади» (за наявності);</w:t>
            </w:r>
          </w:p>
          <w:p w14:paraId="07CED571" w14:textId="6F8DCAF8" w:rsidR="003045E5" w:rsidRPr="00CB673C" w:rsidRDefault="003F70C6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 xml:space="preserve">10) інформація про підтвердження подання декларації особи, уповноваженої на виконання функцій держави або місцевого самоврядування, за попередній рік, заповненої на офіційному </w:t>
            </w:r>
            <w:proofErr w:type="spellStart"/>
            <w:r w:rsidRPr="00CB673C">
              <w:rPr>
                <w:sz w:val="22"/>
                <w:szCs w:val="22"/>
              </w:rPr>
              <w:t>вебсайті</w:t>
            </w:r>
            <w:proofErr w:type="spellEnd"/>
            <w:r w:rsidRPr="00CB673C">
              <w:rPr>
                <w:sz w:val="22"/>
                <w:szCs w:val="22"/>
              </w:rPr>
              <w:t xml:space="preserve"> Національного агентства з питань запобігання корупції.</w:t>
            </w:r>
          </w:p>
          <w:p w14:paraId="1E8A3FDB" w14:textId="7D4EF602" w:rsidR="00AB7A1C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  <w:u w:val="single"/>
              </w:rPr>
            </w:pPr>
            <w:r w:rsidRPr="00CB673C">
              <w:rPr>
                <w:sz w:val="22"/>
                <w:szCs w:val="22"/>
              </w:rPr>
              <w:t xml:space="preserve">     </w:t>
            </w:r>
            <w:r w:rsidR="00AB7A1C" w:rsidRPr="00CB673C">
              <w:rPr>
                <w:sz w:val="22"/>
                <w:szCs w:val="22"/>
              </w:rPr>
              <w:t>Документи приймаються до 17</w:t>
            </w:r>
            <w:r w:rsidR="00AB7A1C" w:rsidRPr="00CB673C">
              <w:rPr>
                <w:sz w:val="22"/>
                <w:szCs w:val="22"/>
                <w:vertAlign w:val="superscript"/>
              </w:rPr>
              <w:t>00</w:t>
            </w:r>
            <w:r w:rsidR="00AB7A1C" w:rsidRPr="00CB673C">
              <w:rPr>
                <w:sz w:val="22"/>
                <w:szCs w:val="22"/>
              </w:rPr>
              <w:t xml:space="preserve"> </w:t>
            </w:r>
            <w:r w:rsidR="000269DA" w:rsidRPr="00CB673C">
              <w:rPr>
                <w:sz w:val="22"/>
                <w:szCs w:val="22"/>
              </w:rPr>
              <w:t>07</w:t>
            </w:r>
            <w:r w:rsidR="00984917" w:rsidRPr="00CB673C">
              <w:rPr>
                <w:sz w:val="22"/>
                <w:szCs w:val="22"/>
              </w:rPr>
              <w:t>.</w:t>
            </w:r>
            <w:r w:rsidR="000269DA" w:rsidRPr="00CB673C">
              <w:rPr>
                <w:sz w:val="22"/>
                <w:szCs w:val="22"/>
              </w:rPr>
              <w:t>04</w:t>
            </w:r>
            <w:r w:rsidR="00984917" w:rsidRPr="00CB673C">
              <w:rPr>
                <w:sz w:val="22"/>
                <w:szCs w:val="22"/>
              </w:rPr>
              <w:t>.</w:t>
            </w:r>
            <w:r w:rsidR="00AB7A1C" w:rsidRPr="00CB673C">
              <w:rPr>
                <w:sz w:val="22"/>
                <w:szCs w:val="22"/>
              </w:rPr>
              <w:t>202</w:t>
            </w:r>
            <w:r w:rsidR="000269DA" w:rsidRPr="00CB673C">
              <w:rPr>
                <w:sz w:val="22"/>
                <w:szCs w:val="22"/>
              </w:rPr>
              <w:t>5</w:t>
            </w:r>
            <w:r w:rsidR="00AB7A1C" w:rsidRPr="00CB673C">
              <w:rPr>
                <w:sz w:val="22"/>
                <w:szCs w:val="22"/>
              </w:rPr>
              <w:t xml:space="preserve"> (включно)</w:t>
            </w:r>
            <w:r w:rsidR="00AB7A1C" w:rsidRPr="00CB673C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="00AB7A1C" w:rsidRPr="00CB673C">
              <w:rPr>
                <w:sz w:val="22"/>
                <w:szCs w:val="22"/>
                <w:lang w:val="ru-RU"/>
              </w:rPr>
              <w:t>адресою</w:t>
            </w:r>
            <w:proofErr w:type="spellEnd"/>
            <w:r w:rsidR="00AB7A1C" w:rsidRPr="00CB673C">
              <w:rPr>
                <w:sz w:val="22"/>
                <w:szCs w:val="22"/>
                <w:lang w:val="ru-RU"/>
              </w:rPr>
              <w:t xml:space="preserve">: </w:t>
            </w:r>
            <w:r w:rsidR="00AB7A1C" w:rsidRPr="00CB673C">
              <w:rPr>
                <w:sz w:val="22"/>
                <w:szCs w:val="22"/>
              </w:rPr>
              <w:t xml:space="preserve">м. Тернопіль, вул. Грушевського, 8, </w:t>
            </w:r>
            <w:proofErr w:type="spellStart"/>
            <w:r w:rsidR="00AB7A1C" w:rsidRPr="00CB673C">
              <w:rPr>
                <w:sz w:val="22"/>
                <w:szCs w:val="22"/>
              </w:rPr>
              <w:t>каб</w:t>
            </w:r>
            <w:proofErr w:type="spellEnd"/>
            <w:r w:rsidR="00AB7A1C" w:rsidRPr="00CB673C">
              <w:rPr>
                <w:sz w:val="22"/>
                <w:szCs w:val="22"/>
              </w:rPr>
              <w:t>. 537 або шляхом надсилання документів на електронну адресу е-</w:t>
            </w:r>
            <w:r w:rsidR="00AB7A1C" w:rsidRPr="00CB673C">
              <w:rPr>
                <w:sz w:val="22"/>
                <w:szCs w:val="22"/>
                <w:lang w:val="en-US"/>
              </w:rPr>
              <w:t>mail</w:t>
            </w:r>
            <w:r w:rsidR="00AB7A1C" w:rsidRPr="00CB673C">
              <w:rPr>
                <w:sz w:val="22"/>
                <w:szCs w:val="22"/>
              </w:rPr>
              <w:t xml:space="preserve">: </w:t>
            </w:r>
            <w:hyperlink r:id="rId5" w:history="1">
              <w:r w:rsidR="000269DA" w:rsidRPr="00CB673C">
                <w:rPr>
                  <w:rStyle w:val="a3"/>
                  <w:color w:val="008ACC"/>
                  <w:sz w:val="22"/>
                  <w:szCs w:val="22"/>
                  <w:shd w:val="clear" w:color="auto" w:fill="FFFFFF"/>
                </w:rPr>
                <w:t>kadry_digital@te.gov.ua</w:t>
              </w:r>
            </w:hyperlink>
            <w:r w:rsidR="00AB7A1C" w:rsidRPr="00CB673C">
              <w:rPr>
                <w:rStyle w:val="a3"/>
                <w:color w:val="auto"/>
                <w:sz w:val="22"/>
                <w:szCs w:val="22"/>
              </w:rPr>
              <w:t xml:space="preserve"> </w:t>
            </w:r>
          </w:p>
          <w:p w14:paraId="3562A238" w14:textId="02098956" w:rsidR="003045E5" w:rsidRPr="00CB673C" w:rsidRDefault="00AB7A1C" w:rsidP="009E0283">
            <w:pPr>
              <w:spacing w:line="240" w:lineRule="auto"/>
              <w:ind w:left="145"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B673C">
              <w:rPr>
                <w:rFonts w:ascii="Times New Roman" w:hAnsi="Times New Roman" w:cs="Times New Roman"/>
                <w:lang w:val="ru-RU"/>
              </w:rPr>
              <w:t xml:space="preserve">   За </w:t>
            </w:r>
            <w:proofErr w:type="spellStart"/>
            <w:r w:rsidRPr="00CB673C">
              <w:rPr>
                <w:rFonts w:ascii="Times New Roman" w:hAnsi="Times New Roman" w:cs="Times New Roman"/>
                <w:lang w:val="ru-RU"/>
              </w:rPr>
              <w:t>додатковою</w:t>
            </w:r>
            <w:proofErr w:type="spellEnd"/>
            <w:r w:rsidRPr="00CB673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673C">
              <w:rPr>
                <w:rFonts w:ascii="Times New Roman" w:hAnsi="Times New Roman" w:cs="Times New Roman"/>
                <w:lang w:val="ru-RU"/>
              </w:rPr>
              <w:t>інформацією</w:t>
            </w:r>
            <w:proofErr w:type="spellEnd"/>
            <w:r w:rsidRPr="00CB673C">
              <w:rPr>
                <w:rFonts w:ascii="Times New Roman" w:hAnsi="Times New Roman" w:cs="Times New Roman"/>
                <w:lang w:val="ru-RU"/>
              </w:rPr>
              <w:t xml:space="preserve"> Ви можете </w:t>
            </w:r>
            <w:proofErr w:type="spellStart"/>
            <w:r w:rsidRPr="00CB673C">
              <w:rPr>
                <w:rFonts w:ascii="Times New Roman" w:hAnsi="Times New Roman" w:cs="Times New Roman"/>
                <w:lang w:val="ru-RU"/>
              </w:rPr>
              <w:t>звернутись</w:t>
            </w:r>
            <w:proofErr w:type="spellEnd"/>
            <w:r w:rsidRPr="00CB673C">
              <w:rPr>
                <w:rFonts w:ascii="Times New Roman" w:hAnsi="Times New Roman" w:cs="Times New Roman"/>
                <w:lang w:val="ru-RU"/>
              </w:rPr>
              <w:t xml:space="preserve"> за телефоном</w:t>
            </w:r>
            <w:r w:rsidR="000269DA" w:rsidRPr="00CB67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673C">
              <w:rPr>
                <w:rFonts w:ascii="Times New Roman" w:hAnsi="Times New Roman" w:cs="Times New Roman"/>
                <w:lang w:val="ru-RU"/>
              </w:rPr>
              <w:t>+38 097 133 59 84</w:t>
            </w:r>
            <w:r w:rsidR="003045E5" w:rsidRPr="00CB673C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61B58" w:rsidRPr="00CB673C" w14:paraId="43C85C54" w14:textId="77777777" w:rsidTr="003045E5">
        <w:tc>
          <w:tcPr>
            <w:tcW w:w="101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2E3DCC1A" w:rsidR="00761B58" w:rsidRPr="00CB673C" w:rsidRDefault="00761B58" w:rsidP="009E028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Кваліфікаційні вимоги </w:t>
            </w:r>
          </w:p>
        </w:tc>
      </w:tr>
      <w:tr w:rsidR="003045E5" w:rsidRPr="00CB673C" w14:paraId="117D099A" w14:textId="77777777" w:rsidTr="003045E5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3045E5" w:rsidRPr="00CB673C" w:rsidRDefault="003045E5" w:rsidP="009E0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3045E5" w:rsidRPr="00CB673C" w:rsidRDefault="003045E5" w:rsidP="009E0283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Освіта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251F2510" w:rsidR="003045E5" w:rsidRPr="00CB673C" w:rsidRDefault="003045E5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вища, ступінь вищої освіти не нижче молодшого бакалавра або бакалавра</w:t>
            </w:r>
          </w:p>
        </w:tc>
      </w:tr>
      <w:tr w:rsidR="003045E5" w:rsidRPr="00CB673C" w14:paraId="5E226FA0" w14:textId="77777777" w:rsidTr="003045E5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3045E5" w:rsidRPr="00CB673C" w:rsidRDefault="003045E5" w:rsidP="009E0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3045E5" w:rsidRPr="00CB673C" w:rsidRDefault="003045E5" w:rsidP="009E0283">
            <w:pPr>
              <w:spacing w:after="15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Досвід роботи 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6D7C1A21" w:rsidR="003045E5" w:rsidRPr="00CB673C" w:rsidRDefault="003045E5" w:rsidP="009E0283">
            <w:pPr>
              <w:spacing w:after="150" w:line="240" w:lineRule="auto"/>
              <w:ind w:right="143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eastAsia="Times New Roman" w:hAnsi="Times New Roman" w:cs="Times New Roman"/>
              </w:rPr>
              <w:t>не потребує</w:t>
            </w:r>
          </w:p>
        </w:tc>
      </w:tr>
      <w:tr w:rsidR="003045E5" w:rsidRPr="00CB673C" w14:paraId="18642717" w14:textId="77777777" w:rsidTr="003045E5">
        <w:trPr>
          <w:trHeight w:val="372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3045E5" w:rsidRPr="00CB673C" w:rsidRDefault="003045E5" w:rsidP="009E0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3045E5" w:rsidRPr="00CB673C" w:rsidRDefault="003045E5" w:rsidP="009E0283">
            <w:pPr>
              <w:spacing w:after="15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Володіння державною мовою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126488CD" w:rsidR="003045E5" w:rsidRPr="00CB673C" w:rsidRDefault="003045E5" w:rsidP="009E0283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вільне володіння державною мовою</w:t>
            </w:r>
          </w:p>
        </w:tc>
      </w:tr>
      <w:tr w:rsidR="00761B58" w:rsidRPr="00CB673C" w14:paraId="4019C3B2" w14:textId="77777777" w:rsidTr="003045E5">
        <w:trPr>
          <w:trHeight w:val="330"/>
        </w:trPr>
        <w:tc>
          <w:tcPr>
            <w:tcW w:w="1013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A9CC91" w14:textId="30B69143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Calibri"/>
                <w:b/>
                <w:bCs/>
              </w:rPr>
            </w:pPr>
            <w:r w:rsidRPr="00CB673C">
              <w:rPr>
                <w:rFonts w:ascii="Times New Roman" w:hAnsi="Times New Roman"/>
                <w:b/>
                <w:bCs/>
              </w:rPr>
              <w:t>Вимоги до компетентності</w:t>
            </w:r>
          </w:p>
        </w:tc>
      </w:tr>
      <w:tr w:rsidR="00344F4B" w:rsidRPr="00CB673C" w14:paraId="0FEA301F" w14:textId="2B0F13DC" w:rsidTr="003045E5">
        <w:trPr>
          <w:trHeight w:val="260"/>
        </w:trPr>
        <w:tc>
          <w:tcPr>
            <w:tcW w:w="334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18F4" w14:textId="24C5ED8F" w:rsidR="00344F4B" w:rsidRPr="00CB673C" w:rsidRDefault="00344F4B" w:rsidP="009E0283">
            <w:pPr>
              <w:pStyle w:val="ad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proofErr w:type="spellStart"/>
            <w:r w:rsidRPr="00CB673C">
              <w:rPr>
                <w:rFonts w:ascii="Times New Roman" w:hAnsi="Times New Roman"/>
                <w:i/>
                <w:iCs/>
              </w:rPr>
              <w:t>Вимога</w:t>
            </w:r>
            <w:proofErr w:type="spellEnd"/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79B310" w14:textId="2060DDAD" w:rsidR="00344F4B" w:rsidRPr="00CB673C" w:rsidRDefault="00344F4B" w:rsidP="009E0283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CB673C">
              <w:rPr>
                <w:rFonts w:ascii="Times New Roman" w:hAnsi="Times New Roman"/>
                <w:i/>
                <w:iCs/>
              </w:rPr>
              <w:t>Компоненти</w:t>
            </w:r>
            <w:proofErr w:type="spellEnd"/>
            <w:r w:rsidRPr="00CB673C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B673C">
              <w:rPr>
                <w:rFonts w:ascii="Times New Roman" w:hAnsi="Times New Roman"/>
                <w:i/>
                <w:iCs/>
              </w:rPr>
              <w:t>вимоги</w:t>
            </w:r>
            <w:proofErr w:type="spellEnd"/>
          </w:p>
        </w:tc>
      </w:tr>
      <w:tr w:rsidR="00344F4B" w:rsidRPr="00CB673C" w14:paraId="0ED0359B" w14:textId="379AC722" w:rsidTr="003045E5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8FE0" w14:textId="285E4CEB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t>1.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0B7E54" w14:textId="042D604E" w:rsidR="00344F4B" w:rsidRPr="00CB673C" w:rsidRDefault="00344F4B" w:rsidP="009E0283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</w:rPr>
              <w:t>Самоорганізація та самостійність в роботі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0A49EF" w14:textId="77777777" w:rsidR="00D934C9" w:rsidRPr="00CB673C" w:rsidRDefault="00D934C9" w:rsidP="009E0283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1) виконання завдань, встановлювати черговість їх виконання;</w:t>
            </w:r>
          </w:p>
          <w:p w14:paraId="47D627B0" w14:textId="4B88A0DB" w:rsidR="00344F4B" w:rsidRPr="00CB673C" w:rsidRDefault="00D934C9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>2)</w:t>
            </w:r>
            <w:r w:rsidR="00154948">
              <w:rPr>
                <w:rFonts w:ascii="Times New Roman" w:hAnsi="Times New Roman" w:cs="Times New Roman"/>
              </w:rPr>
              <w:t> </w:t>
            </w:r>
            <w:r w:rsidRPr="00CB673C">
              <w:rPr>
                <w:rFonts w:ascii="Times New Roman" w:hAnsi="Times New Roman" w:cs="Times New Roman"/>
              </w:rPr>
              <w:t>вміння самостійно приймати рішення і виконувати завдання у процесі професійної діяльності;</w:t>
            </w:r>
          </w:p>
        </w:tc>
      </w:tr>
      <w:tr w:rsidR="00344F4B" w:rsidRPr="00CB673C" w14:paraId="5227979D" w14:textId="6DD86900" w:rsidTr="003045E5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B820" w14:textId="44B98F3D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t>2.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CE7781" w14:textId="5BD44CCD" w:rsidR="00344F4B" w:rsidRPr="00CB673C" w:rsidRDefault="00344F4B" w:rsidP="009E0283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</w:rPr>
              <w:t>Ефективність координації з іншими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D2A72C" w14:textId="5C5BC69A" w:rsidR="00D934C9" w:rsidRPr="00CB673C" w:rsidRDefault="00D934C9" w:rsidP="009E0283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1)</w:t>
            </w:r>
            <w:r w:rsidR="00154948">
              <w:rPr>
                <w:sz w:val="22"/>
                <w:szCs w:val="22"/>
              </w:rPr>
              <w:t> </w:t>
            </w:r>
            <w:r w:rsidRPr="00CB673C">
              <w:rPr>
                <w:sz w:val="22"/>
                <w:szCs w:val="22"/>
              </w:rPr>
              <w:t>здатність налагоджувати зв</w:t>
            </w:r>
            <w:r w:rsidRPr="00CB673C">
              <w:rPr>
                <w:sz w:val="22"/>
                <w:szCs w:val="22"/>
                <w:lang w:val="ru-RU"/>
              </w:rPr>
              <w:t>’</w:t>
            </w:r>
            <w:proofErr w:type="spellStart"/>
            <w:r w:rsidRPr="00CB673C">
              <w:rPr>
                <w:sz w:val="22"/>
                <w:szCs w:val="22"/>
              </w:rPr>
              <w:t>язки</w:t>
            </w:r>
            <w:proofErr w:type="spellEnd"/>
            <w:r w:rsidRPr="00CB673C">
              <w:rPr>
                <w:sz w:val="22"/>
                <w:szCs w:val="22"/>
              </w:rPr>
              <w:t xml:space="preserve">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14:paraId="2241061C" w14:textId="4E38BCB3" w:rsidR="00344F4B" w:rsidRPr="00CB673C" w:rsidRDefault="00D934C9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>2)</w:t>
            </w:r>
            <w:r w:rsidR="00154948">
              <w:rPr>
                <w:rFonts w:ascii="Times New Roman" w:hAnsi="Times New Roman" w:cs="Times New Roman"/>
              </w:rPr>
              <w:t> </w:t>
            </w:r>
            <w:r w:rsidRPr="00CB673C">
              <w:rPr>
                <w:rFonts w:ascii="Times New Roman" w:hAnsi="Times New Roman" w:cs="Times New Roman"/>
              </w:rPr>
              <w:t>уміння конструктивного обміну інформацією, узгодження та упорядкування дій</w:t>
            </w:r>
          </w:p>
        </w:tc>
      </w:tr>
      <w:tr w:rsidR="00344F4B" w:rsidRPr="00CB673C" w14:paraId="1D59B686" w14:textId="0A8F1FFA" w:rsidTr="003045E5">
        <w:trPr>
          <w:trHeight w:val="126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39A1" w14:textId="1DB8F606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t>3.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126EAB2" w14:textId="7A9344B6" w:rsidR="00344F4B" w:rsidRPr="00CB673C" w:rsidRDefault="00344F4B" w:rsidP="009E0283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color w:val="000000"/>
              </w:rPr>
              <w:t xml:space="preserve">Обґрунтування власної позиції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995B22" w14:textId="591747D7" w:rsidR="00D934C9" w:rsidRPr="00CB673C" w:rsidRDefault="00344F4B" w:rsidP="009E0283">
            <w:pPr>
              <w:pStyle w:val="rvps2"/>
              <w:spacing w:before="0" w:beforeAutospacing="0" w:after="0" w:afterAutospacing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</w:t>
            </w:r>
            <w:bookmarkStart w:id="1" w:name="n83"/>
            <w:bookmarkEnd w:id="1"/>
            <w:r w:rsidR="00D934C9" w:rsidRPr="00CB673C">
              <w:rPr>
                <w:sz w:val="22"/>
                <w:szCs w:val="22"/>
              </w:rPr>
              <w:t>) здатність правильно розставляти акценти та аргументувати позицію;</w:t>
            </w:r>
          </w:p>
          <w:p w14:paraId="2FCA6A3A" w14:textId="1ACC6E59" w:rsidR="00344F4B" w:rsidRPr="00CB673C" w:rsidRDefault="00D934C9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>2)</w:t>
            </w:r>
            <w:r w:rsidR="00154948">
              <w:rPr>
                <w:rFonts w:ascii="Times New Roman" w:hAnsi="Times New Roman" w:cs="Times New Roman"/>
              </w:rPr>
              <w:t> </w:t>
            </w:r>
            <w:r w:rsidRPr="00CB673C">
              <w:rPr>
                <w:rFonts w:ascii="Times New Roman" w:hAnsi="Times New Roman" w:cs="Times New Roman"/>
              </w:rPr>
              <w:t>вміння використовувати прийоми, методи порівняння і узагальнення, доведення аргументів прикладами</w:t>
            </w:r>
            <w:r w:rsidR="00344F4B" w:rsidRPr="00CB673C">
              <w:rPr>
                <w:rFonts w:ascii="Times New Roman" w:hAnsi="Times New Roman" w:cs="Times New Roman"/>
              </w:rPr>
              <w:t>.</w:t>
            </w:r>
          </w:p>
        </w:tc>
      </w:tr>
      <w:tr w:rsidR="00344F4B" w:rsidRPr="00CB673C" w14:paraId="28C15BB5" w14:textId="414E3D33" w:rsidTr="003045E5">
        <w:trPr>
          <w:trHeight w:val="532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EF54" w14:textId="5BC2F601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t>4.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E862BE" w14:textId="7EBFFE10" w:rsidR="00344F4B" w:rsidRPr="00CB673C" w:rsidRDefault="00344F4B" w:rsidP="009E0283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color w:val="000000"/>
              </w:rPr>
              <w:t>Командна робота та взаємодія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44ED12" w14:textId="39DA63B7" w:rsidR="00344F4B" w:rsidRPr="00CB673C" w:rsidRDefault="00344F4B" w:rsidP="009E0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1) орієнтація на командний результат;</w:t>
            </w:r>
          </w:p>
          <w:p w14:paraId="718EAE68" w14:textId="51296D19" w:rsidR="00344F4B" w:rsidRPr="00CB673C" w:rsidRDefault="00F468CC" w:rsidP="009E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 xml:space="preserve">2) </w:t>
            </w:r>
            <w:r w:rsidR="00344F4B" w:rsidRPr="00CB673C">
              <w:rPr>
                <w:rFonts w:ascii="Times New Roman" w:hAnsi="Times New Roman" w:cs="Times New Roman"/>
              </w:rPr>
              <w:t>відкритість в обміні інформацією.</w:t>
            </w:r>
          </w:p>
        </w:tc>
      </w:tr>
      <w:tr w:rsidR="00344F4B" w:rsidRPr="00CB673C" w14:paraId="1B09F29E" w14:textId="77777777" w:rsidTr="003045E5">
        <w:trPr>
          <w:trHeight w:val="330"/>
        </w:trPr>
        <w:tc>
          <w:tcPr>
            <w:tcW w:w="1013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72ED63" w14:textId="164133C2" w:rsidR="00344F4B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Calibri"/>
                <w:b/>
                <w:bCs/>
              </w:rPr>
            </w:pPr>
            <w:r w:rsidRPr="00CB673C">
              <w:rPr>
                <w:rFonts w:ascii="Times New Roman" w:hAnsi="Times New Roman"/>
                <w:b/>
                <w:bCs/>
                <w:lang w:eastAsia="uk-UA"/>
              </w:rPr>
              <w:t>Професійні знання</w:t>
            </w:r>
          </w:p>
        </w:tc>
      </w:tr>
      <w:tr w:rsidR="00A569BD" w:rsidRPr="00CB673C" w14:paraId="2B9DEB7B" w14:textId="77777777" w:rsidTr="003045E5">
        <w:trPr>
          <w:trHeight w:val="237"/>
        </w:trPr>
        <w:tc>
          <w:tcPr>
            <w:tcW w:w="334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922C" w14:textId="77777777" w:rsidR="00A569BD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B673C">
              <w:rPr>
                <w:rFonts w:ascii="Times New Roman" w:hAnsi="Times New Roman" w:cs="Times New Roman"/>
                <w:i/>
                <w:iCs/>
              </w:rPr>
              <w:lastRenderedPageBreak/>
              <w:t>Вимога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4574C8" w14:textId="77777777" w:rsidR="00A569BD" w:rsidRPr="00CB673C" w:rsidRDefault="00A569BD" w:rsidP="009E02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B673C">
              <w:rPr>
                <w:rFonts w:ascii="Times New Roman" w:hAnsi="Times New Roman" w:cs="Times New Roman"/>
                <w:i/>
                <w:iCs/>
              </w:rPr>
              <w:t>Компоненти вимоги</w:t>
            </w:r>
          </w:p>
        </w:tc>
      </w:tr>
      <w:tr w:rsidR="00A569BD" w:rsidRPr="00CB673C" w14:paraId="5D40FD98" w14:textId="77777777" w:rsidTr="003045E5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F404" w14:textId="390098BD" w:rsidR="00A569BD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1.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792B13" w14:textId="1E50D2DF" w:rsidR="00A569BD" w:rsidRPr="00CB673C" w:rsidRDefault="00A569BD" w:rsidP="009E0283">
            <w:pPr>
              <w:spacing w:after="150" w:line="240" w:lineRule="auto"/>
              <w:ind w:left="1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Знання законодавства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29D8A0" w14:textId="77777777" w:rsidR="00D934C9" w:rsidRPr="00CB673C" w:rsidRDefault="00D934C9" w:rsidP="009E0283">
            <w:pPr>
              <w:pStyle w:val="rvps14"/>
              <w:spacing w:before="0" w:beforeAutospacing="0" w:after="0" w:afterAutospacing="0"/>
              <w:ind w:right="51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Знання:</w:t>
            </w:r>
          </w:p>
          <w:p w14:paraId="5CAC68E5" w14:textId="56C4E755" w:rsidR="00A569BD" w:rsidRPr="00CB673C" w:rsidRDefault="00D934C9" w:rsidP="009E0283">
            <w:pPr>
              <w:pStyle w:val="rvps14"/>
              <w:spacing w:before="0" w:beforeAutospacing="0" w:after="0" w:afterAutospacing="0"/>
              <w:ind w:right="51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Конституції України; Законів України «Про державну службу», «Про запобігання корупції»</w:t>
            </w:r>
          </w:p>
        </w:tc>
      </w:tr>
      <w:tr w:rsidR="00A569BD" w:rsidRPr="00CB673C" w14:paraId="6A676B7C" w14:textId="77777777" w:rsidTr="003045E5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349F" w14:textId="2FB98F42" w:rsidR="00A569BD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2.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5DA5AF" w14:textId="1DB66BB6" w:rsidR="00A569BD" w:rsidRPr="00CB673C" w:rsidRDefault="00A569BD" w:rsidP="009E0283">
            <w:pPr>
              <w:spacing w:after="150" w:line="240" w:lineRule="auto"/>
              <w:ind w:left="1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Знання законодавства у сфері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1F3B55" w14:textId="77777777" w:rsidR="003045E5" w:rsidRPr="00CB673C" w:rsidRDefault="003045E5" w:rsidP="009E0283">
            <w:pPr>
              <w:pStyle w:val="af"/>
              <w:ind w:right="181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CB673C">
              <w:rPr>
                <w:sz w:val="22"/>
                <w:szCs w:val="22"/>
                <w:lang w:val="uk-UA"/>
              </w:rPr>
              <w:t>Знання:</w:t>
            </w:r>
          </w:p>
          <w:p w14:paraId="073FDB3C" w14:textId="77777777" w:rsidR="00D934C9" w:rsidRPr="00CB673C" w:rsidRDefault="00D934C9" w:rsidP="009E0283">
            <w:pPr>
              <w:pStyle w:val="af"/>
              <w:ind w:right="181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CB673C">
              <w:rPr>
                <w:sz w:val="22"/>
                <w:szCs w:val="22"/>
                <w:lang w:val="uk-UA"/>
              </w:rPr>
              <w:t>Законів України</w:t>
            </w:r>
            <w:r w:rsidRPr="00CB673C">
              <w:rPr>
                <w:sz w:val="22"/>
                <w:szCs w:val="22"/>
                <w:lang w:val="uk-UA" w:eastAsia="uk-UA"/>
              </w:rPr>
              <w:t xml:space="preserve"> «Про місцеві державні адміністрації», «Про доступ до публічної інформації», </w:t>
            </w:r>
            <w:r w:rsidRPr="00CB673C">
              <w:rPr>
                <w:sz w:val="22"/>
                <w:szCs w:val="22"/>
                <w:lang w:val="uk-UA"/>
              </w:rPr>
              <w:t>«Про звернення громадян», «Про</w:t>
            </w:r>
            <w:r w:rsidRPr="00CB673C">
              <w:rPr>
                <w:sz w:val="22"/>
                <w:szCs w:val="22"/>
                <w:shd w:val="clear" w:color="auto" w:fill="FF0000"/>
                <w:lang w:val="uk-UA"/>
              </w:rPr>
              <w:t xml:space="preserve"> </w:t>
            </w:r>
            <w:r w:rsidRPr="00CB673C">
              <w:rPr>
                <w:sz w:val="22"/>
                <w:szCs w:val="22"/>
                <w:lang w:val="uk-UA"/>
              </w:rPr>
              <w:t xml:space="preserve">електронні комунікації», «Про захист інформації в інформаційно-телекомунікаційних системах», «Про електронні документи та електронний документообіг», «Про Національну програму інформатизації», «Про Концепцію Національної програми інформатизації»; </w:t>
            </w:r>
          </w:p>
          <w:p w14:paraId="7BF5A9A2" w14:textId="168F01AC" w:rsidR="00D934C9" w:rsidRPr="00CB673C" w:rsidRDefault="00D934C9" w:rsidP="009E0283">
            <w:pPr>
              <w:pStyle w:val="af"/>
              <w:ind w:right="181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CB673C">
              <w:rPr>
                <w:sz w:val="22"/>
                <w:szCs w:val="22"/>
                <w:lang w:val="uk-UA"/>
              </w:rPr>
              <w:t>Постанови Кабінету Міністрів України від 2 лютого 2024 р. № 119 «Деякі питання Національної програми інформатизації»;</w:t>
            </w:r>
          </w:p>
          <w:p w14:paraId="38A9EFF5" w14:textId="4B1C79F6" w:rsidR="00D934C9" w:rsidRPr="00CB673C" w:rsidRDefault="00D934C9" w:rsidP="009E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 xml:space="preserve">Концепції розвитку цифрових </w:t>
            </w:r>
            <w:proofErr w:type="spellStart"/>
            <w:r w:rsidRPr="00CB673C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  <w:r w:rsidRPr="00CB673C">
              <w:rPr>
                <w:rFonts w:ascii="Times New Roman" w:hAnsi="Times New Roman" w:cs="Times New Roman"/>
              </w:rPr>
              <w:t>, схваленої розпорядженням Кабінету Міністрів України від 03.03.2021 № 167-р</w:t>
            </w:r>
          </w:p>
        </w:tc>
      </w:tr>
      <w:tr w:rsidR="00A569BD" w:rsidRPr="00CB673C" w14:paraId="1C16E1D8" w14:textId="77777777" w:rsidTr="003045E5">
        <w:trPr>
          <w:trHeight w:val="46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247017" w14:textId="7A3719CD" w:rsidR="00A569BD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3.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ECCF2A" w14:textId="7A4EEF85" w:rsidR="00A569BD" w:rsidRPr="00CB673C" w:rsidRDefault="00A569BD" w:rsidP="009E0283">
            <w:pPr>
              <w:spacing w:after="150" w:line="240" w:lineRule="auto"/>
              <w:ind w:left="1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73C">
              <w:rPr>
                <w:rFonts w:ascii="Times New Roman" w:hAnsi="Times New Roman" w:cs="Times New Roman"/>
                <w:color w:val="000000"/>
              </w:rPr>
              <w:t>Цифрова грамотність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7D88F6" w14:textId="77777777" w:rsidR="00A569BD" w:rsidRPr="00CB673C" w:rsidRDefault="00A569BD" w:rsidP="009E0283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B673C">
              <w:rPr>
                <w:color w:val="000000"/>
                <w:sz w:val="22"/>
                <w:szCs w:val="22"/>
              </w:rPr>
              <w:t>1) вміння використовувати комп</w:t>
            </w:r>
            <w:r w:rsidRPr="00CB673C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ютерні</w:t>
            </w:r>
            <w:proofErr w:type="spellEnd"/>
            <w:r w:rsidRPr="00CB673C">
              <w:rPr>
                <w:color w:val="000000"/>
                <w:sz w:val="22"/>
                <w:szCs w:val="22"/>
              </w:rPr>
              <w:t xml:space="preserve"> пристрої, базове офісне та спеціалізоване програмне забезпечення для ефективного виконання своїх посадових 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обов</w:t>
            </w:r>
            <w:proofErr w:type="spellEnd"/>
            <w:r w:rsidRPr="00CB673C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язків</w:t>
            </w:r>
            <w:proofErr w:type="spellEnd"/>
            <w:r w:rsidRPr="00CB673C">
              <w:rPr>
                <w:color w:val="000000"/>
                <w:sz w:val="22"/>
                <w:szCs w:val="22"/>
              </w:rPr>
              <w:t>;</w:t>
            </w:r>
          </w:p>
          <w:p w14:paraId="62FC26D9" w14:textId="77777777" w:rsidR="00A569BD" w:rsidRPr="00CB673C" w:rsidRDefault="00A569BD" w:rsidP="009E0283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B673C">
              <w:rPr>
                <w:color w:val="000000"/>
                <w:sz w:val="22"/>
                <w:szCs w:val="22"/>
              </w:rPr>
              <w:t xml:space="preserve">2) вміння використовувати електронні реєстри, системи електронного документообігу та інші електронні урядові системи для обміну інформацією для електронного листування в рамках своїх посадових 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обов</w:t>
            </w:r>
            <w:proofErr w:type="spellEnd"/>
            <w:r w:rsidRPr="00CB673C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язків</w:t>
            </w:r>
            <w:proofErr w:type="spellEnd"/>
            <w:r w:rsidRPr="00CB673C">
              <w:rPr>
                <w:color w:val="000000"/>
                <w:sz w:val="22"/>
                <w:szCs w:val="22"/>
              </w:rPr>
              <w:t>;</w:t>
            </w:r>
          </w:p>
          <w:p w14:paraId="65D4498F" w14:textId="7E6B38BB" w:rsidR="00A569BD" w:rsidRPr="00CB673C" w:rsidRDefault="00A569BD" w:rsidP="009E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  <w:color w:val="000000"/>
              </w:rPr>
              <w:t>3)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типів.</w:t>
            </w:r>
          </w:p>
        </w:tc>
      </w:tr>
    </w:tbl>
    <w:p w14:paraId="4B5FED06" w14:textId="77777777" w:rsidR="00FA5311" w:rsidRPr="00CB673C" w:rsidRDefault="00FA5311" w:rsidP="009E0283">
      <w:pPr>
        <w:pStyle w:val="a7"/>
        <w:spacing w:before="0" w:line="240" w:lineRule="auto"/>
        <w:ind w:right="143" w:firstLine="0"/>
        <w:rPr>
          <w:sz w:val="22"/>
          <w:szCs w:val="22"/>
          <w:lang w:val="ru-RU"/>
        </w:rPr>
      </w:pPr>
    </w:p>
    <w:p w14:paraId="44C7B4D1" w14:textId="00E28194" w:rsidR="003045E5" w:rsidRPr="00B30116" w:rsidRDefault="003045E5" w:rsidP="003045E5">
      <w:pPr>
        <w:pStyle w:val="a7"/>
        <w:spacing w:before="0" w:line="240" w:lineRule="auto"/>
        <w:ind w:right="-2" w:firstLine="0"/>
        <w:rPr>
          <w:sz w:val="24"/>
          <w:szCs w:val="24"/>
          <w:shd w:val="clear" w:color="auto" w:fill="FFFFFF"/>
        </w:rPr>
      </w:pPr>
      <w:r w:rsidRPr="00B30116">
        <w:rPr>
          <w:sz w:val="24"/>
          <w:szCs w:val="24"/>
          <w:shd w:val="clear" w:color="auto" w:fill="FFFFFF"/>
        </w:rPr>
        <w:t>_______________</w:t>
      </w:r>
    </w:p>
    <w:p w14:paraId="3629180C" w14:textId="77777777" w:rsidR="003045E5" w:rsidRPr="00CB673C" w:rsidRDefault="003045E5" w:rsidP="00304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разі наявності, особа, яка претендує на зайняття вакантної посади, може додатково подати </w:t>
      </w:r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</w:r>
    </w:p>
    <w:p w14:paraId="618C4EE9" w14:textId="77777777" w:rsidR="003045E5" w:rsidRPr="00CB673C" w:rsidRDefault="003045E5" w:rsidP="00304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</w:rPr>
        <w:t>* Не розглядаються документи осіб, які відповідно до </w:t>
      </w:r>
      <w:hyperlink r:id="rId6" w:anchor="n280">
        <w:r w:rsidRPr="00CB6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частини другої</w:t>
        </w:r>
      </w:hyperlink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статті 19 Закону України «Про державну службу» не можуть вступити на державну службу.</w:t>
      </w:r>
    </w:p>
    <w:p w14:paraId="5EBC3695" w14:textId="77777777" w:rsidR="003045E5" w:rsidRPr="00CB673C" w:rsidRDefault="003045E5" w:rsidP="003045E5">
      <w:pPr>
        <w:ind w:left="-567" w:right="-2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73C">
        <w:rPr>
          <w:rFonts w:ascii="Times New Roman" w:eastAsia="Times New Roman" w:hAnsi="Times New Roman" w:cs="Times New Roman"/>
          <w:b/>
          <w:sz w:val="20"/>
          <w:szCs w:val="20"/>
        </w:rPr>
        <w:t>**</w:t>
      </w:r>
      <w:r w:rsidRPr="00CB673C">
        <w:rPr>
          <w:rFonts w:ascii="Times New Roman" w:eastAsia="Times New Roman" w:hAnsi="Times New Roman" w:cs="Times New Roman"/>
          <w:sz w:val="20"/>
          <w:szCs w:val="20"/>
        </w:rPr>
        <w:t xml:space="preserve"> Для прийняття рішення щодо призначення на посаду, може проводитись співбесіда.</w:t>
      </w:r>
    </w:p>
    <w:p w14:paraId="66EF6431" w14:textId="77777777" w:rsidR="00E36B30" w:rsidRDefault="00E36B30" w:rsidP="00E36B30">
      <w:pPr>
        <w:rPr>
          <w:rFonts w:ascii="Times New Roman" w:eastAsia="Calibri" w:hAnsi="Times New Roman"/>
          <w:szCs w:val="26"/>
        </w:rPr>
      </w:pPr>
    </w:p>
    <w:p w14:paraId="12E6D429" w14:textId="3C65E74F" w:rsidR="00B30116" w:rsidRDefault="00B30116" w:rsidP="003045E5">
      <w:pPr>
        <w:rPr>
          <w:rFonts w:ascii="Times New Roman" w:eastAsia="Calibri" w:hAnsi="Times New Roman"/>
          <w:szCs w:val="26"/>
        </w:rPr>
      </w:pPr>
    </w:p>
    <w:p w14:paraId="3B1169BE" w14:textId="71AC0A79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701AAFED" w14:textId="4ADC0D8F" w:rsidR="00154948" w:rsidRDefault="00154948" w:rsidP="003045E5">
      <w:pPr>
        <w:ind w:left="4956"/>
        <w:rPr>
          <w:rFonts w:ascii="Times New Roman" w:eastAsia="Calibri" w:hAnsi="Times New Roman"/>
          <w:szCs w:val="26"/>
        </w:rPr>
      </w:pPr>
    </w:p>
    <w:p w14:paraId="77010787" w14:textId="7D8ACB69" w:rsidR="00154948" w:rsidRDefault="00154948" w:rsidP="003045E5">
      <w:pPr>
        <w:ind w:left="4956"/>
        <w:rPr>
          <w:rFonts w:ascii="Times New Roman" w:eastAsia="Calibri" w:hAnsi="Times New Roman"/>
          <w:szCs w:val="26"/>
        </w:rPr>
      </w:pPr>
    </w:p>
    <w:p w14:paraId="50AA87A2" w14:textId="392241DF" w:rsidR="00154948" w:rsidRDefault="00154948" w:rsidP="003045E5">
      <w:pPr>
        <w:ind w:left="4956"/>
        <w:rPr>
          <w:rFonts w:ascii="Times New Roman" w:eastAsia="Calibri" w:hAnsi="Times New Roman"/>
          <w:szCs w:val="26"/>
        </w:rPr>
      </w:pPr>
    </w:p>
    <w:p w14:paraId="7245D0B0" w14:textId="7B63F77B" w:rsidR="00154948" w:rsidRDefault="00154948" w:rsidP="003045E5">
      <w:pPr>
        <w:ind w:left="4956"/>
        <w:rPr>
          <w:rFonts w:ascii="Times New Roman" w:eastAsia="Calibri" w:hAnsi="Times New Roman"/>
          <w:szCs w:val="26"/>
        </w:rPr>
      </w:pPr>
    </w:p>
    <w:p w14:paraId="451A1A27" w14:textId="156A165F" w:rsidR="00154948" w:rsidRDefault="00154948" w:rsidP="003045E5">
      <w:pPr>
        <w:ind w:left="4956"/>
        <w:rPr>
          <w:rFonts w:ascii="Times New Roman" w:eastAsia="Calibri" w:hAnsi="Times New Roman"/>
          <w:szCs w:val="26"/>
        </w:rPr>
      </w:pPr>
    </w:p>
    <w:p w14:paraId="21E909F0" w14:textId="042F0459" w:rsidR="00154948" w:rsidRDefault="00154948" w:rsidP="003045E5">
      <w:pPr>
        <w:ind w:left="4956"/>
        <w:rPr>
          <w:rFonts w:ascii="Times New Roman" w:eastAsia="Calibri" w:hAnsi="Times New Roman"/>
          <w:szCs w:val="26"/>
        </w:rPr>
      </w:pPr>
    </w:p>
    <w:p w14:paraId="1AC67ABD" w14:textId="4B5F652C" w:rsidR="00154948" w:rsidRDefault="00154948" w:rsidP="003045E5">
      <w:pPr>
        <w:ind w:left="4956"/>
        <w:rPr>
          <w:rFonts w:ascii="Times New Roman" w:eastAsia="Calibri" w:hAnsi="Times New Roman"/>
          <w:szCs w:val="26"/>
        </w:rPr>
      </w:pPr>
    </w:p>
    <w:p w14:paraId="25B931E3" w14:textId="4CBB9054" w:rsidR="00154948" w:rsidRDefault="00154948" w:rsidP="003045E5">
      <w:pPr>
        <w:ind w:left="4956"/>
        <w:rPr>
          <w:rFonts w:ascii="Times New Roman" w:eastAsia="Calibri" w:hAnsi="Times New Roman"/>
          <w:szCs w:val="26"/>
        </w:rPr>
      </w:pPr>
    </w:p>
    <w:p w14:paraId="529CCF90" w14:textId="64D3BA7A" w:rsidR="00154948" w:rsidRDefault="00154948" w:rsidP="003045E5">
      <w:pPr>
        <w:ind w:left="4956"/>
        <w:rPr>
          <w:rFonts w:ascii="Times New Roman" w:eastAsia="Calibri" w:hAnsi="Times New Roman"/>
          <w:szCs w:val="26"/>
        </w:rPr>
      </w:pPr>
    </w:p>
    <w:p w14:paraId="6A6AF7B3" w14:textId="77777777" w:rsidR="00154948" w:rsidRDefault="00154948" w:rsidP="003045E5">
      <w:pPr>
        <w:ind w:left="4956"/>
        <w:rPr>
          <w:rFonts w:ascii="Times New Roman" w:eastAsia="Calibri" w:hAnsi="Times New Roman"/>
          <w:szCs w:val="26"/>
        </w:rPr>
      </w:pPr>
    </w:p>
    <w:tbl>
      <w:tblPr>
        <w:tblW w:w="5692" w:type="dxa"/>
        <w:tblInd w:w="4390" w:type="dxa"/>
        <w:tblLook w:val="0000" w:firstRow="0" w:lastRow="0" w:firstColumn="0" w:lastColumn="0" w:noHBand="0" w:noVBand="0"/>
      </w:tblPr>
      <w:tblGrid>
        <w:gridCol w:w="5692"/>
      </w:tblGrid>
      <w:tr w:rsidR="003045E5" w14:paraId="430B0FFF" w14:textId="77777777" w:rsidTr="003C257F">
        <w:trPr>
          <w:trHeight w:val="525"/>
        </w:trPr>
        <w:tc>
          <w:tcPr>
            <w:tcW w:w="5692" w:type="dxa"/>
          </w:tcPr>
          <w:p w14:paraId="70FB126E" w14:textId="160D81D6" w:rsidR="003045E5" w:rsidRPr="00CB673C" w:rsidRDefault="00D934C9" w:rsidP="003C257F">
            <w:pPr>
              <w:rPr>
                <w:rFonts w:ascii="Times New Roman" w:eastAsia="Calibri" w:hAnsi="Times New Roman"/>
              </w:rPr>
            </w:pPr>
            <w:bookmarkStart w:id="2" w:name="_GoBack" w:colFirst="0" w:colLast="0"/>
            <w:r w:rsidRPr="00CB673C">
              <w:rPr>
                <w:rFonts w:ascii="Times New Roman" w:eastAsia="Calibri" w:hAnsi="Times New Roman"/>
              </w:rPr>
              <w:lastRenderedPageBreak/>
              <w:t>Управління</w:t>
            </w:r>
            <w:r w:rsidR="003045E5" w:rsidRPr="00CB673C">
              <w:rPr>
                <w:rFonts w:ascii="Times New Roman" w:eastAsia="Calibri" w:hAnsi="Times New Roman"/>
              </w:rPr>
              <w:t xml:space="preserve"> цифрової трансформації Тернопільської обласної державної адміністрації</w:t>
            </w:r>
          </w:p>
          <w:p w14:paraId="6AFEE7BD" w14:textId="77777777" w:rsidR="003045E5" w:rsidRDefault="003045E5" w:rsidP="003C257F">
            <w:pPr>
              <w:rPr>
                <w:rFonts w:ascii="Times New Roman" w:hAnsi="Times New Roman"/>
                <w:sz w:val="20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815A0">
              <w:rPr>
                <w:rFonts w:ascii="Times New Roman" w:hAnsi="Times New Roman"/>
                <w:sz w:val="20"/>
              </w:rPr>
              <w:t>(прізвище, ім’я та по батькові кандидата у родовому відмінк</w:t>
            </w:r>
            <w:r>
              <w:rPr>
                <w:rFonts w:ascii="Times New Roman" w:hAnsi="Times New Roman"/>
                <w:sz w:val="20"/>
              </w:rPr>
              <w:t>у)</w:t>
            </w:r>
          </w:p>
          <w:p w14:paraId="500D3F83" w14:textId="77777777" w:rsidR="003045E5" w:rsidRPr="00CB673C" w:rsidRDefault="003045E5" w:rsidP="003C257F">
            <w:pPr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 xml:space="preserve">який (яка) проживає за </w:t>
            </w:r>
            <w:proofErr w:type="spellStart"/>
            <w:r w:rsidRPr="00CB673C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CB673C">
              <w:rPr>
                <w:rFonts w:ascii="Times New Roman" w:hAnsi="Times New Roman" w:cs="Times New Roman"/>
              </w:rPr>
              <w:t>:</w:t>
            </w:r>
          </w:p>
          <w:p w14:paraId="274A5630" w14:textId="77777777" w:rsidR="003045E5" w:rsidRDefault="003045E5" w:rsidP="003C257F"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69D941DB" w14:textId="77777777" w:rsidR="003045E5" w:rsidRDefault="003045E5" w:rsidP="003C257F"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4EC06744" w14:textId="77777777" w:rsidR="003045E5" w:rsidRPr="005644E9" w:rsidRDefault="003045E5" w:rsidP="003C2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C">
              <w:rPr>
                <w:rFonts w:ascii="Times New Roman" w:hAnsi="Times New Roman" w:cs="Times New Roman"/>
              </w:rPr>
              <w:t>адреса електронної пошти</w:t>
            </w:r>
            <w:r w:rsidRPr="005644E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6468D72" w14:textId="2DF68EF6" w:rsidR="003045E5" w:rsidRPr="005644E9" w:rsidRDefault="00B30116" w:rsidP="003C257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3045E5" w:rsidRPr="005644E9">
              <w:rPr>
                <w:rFonts w:ascii="Times New Roman" w:hAnsi="Times New Roman" w:cs="Times New Roman"/>
                <w:sz w:val="20"/>
              </w:rPr>
              <w:t>(заповнюється друкованими літерами)</w:t>
            </w:r>
          </w:p>
          <w:p w14:paraId="1BAD1DEA" w14:textId="77777777" w:rsidR="003045E5" w:rsidRDefault="003045E5" w:rsidP="003C257F">
            <w:pPr>
              <w:spacing w:after="0"/>
            </w:pPr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5B616921" w14:textId="77777777" w:rsidR="003045E5" w:rsidRPr="005644E9" w:rsidRDefault="003045E5" w:rsidP="003C257F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5644E9">
              <w:rPr>
                <w:rFonts w:ascii="Times New Roman" w:hAnsi="Times New Roman" w:cs="Times New Roman"/>
                <w:sz w:val="20"/>
              </w:rPr>
              <w:t>(номер контактного телефону)</w:t>
            </w:r>
          </w:p>
        </w:tc>
      </w:tr>
      <w:bookmarkEnd w:id="2"/>
    </w:tbl>
    <w:p w14:paraId="1A7190E4" w14:textId="77777777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11D039D9" w14:textId="77777777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7C47E417" w14:textId="77777777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6D063147" w14:textId="77777777" w:rsidR="003045E5" w:rsidRPr="00CB673C" w:rsidRDefault="003045E5" w:rsidP="009E0283">
      <w:pPr>
        <w:spacing w:before="360" w:after="240" w:line="240" w:lineRule="auto"/>
        <w:jc w:val="center"/>
        <w:rPr>
          <w:rFonts w:ascii="Times New Roman" w:hAnsi="Times New Roman"/>
          <w:b/>
          <w:bCs/>
        </w:rPr>
      </w:pPr>
      <w:r w:rsidRPr="00CB673C">
        <w:rPr>
          <w:rFonts w:ascii="Times New Roman" w:hAnsi="Times New Roman"/>
          <w:b/>
          <w:bCs/>
        </w:rPr>
        <w:t>ЗАЯВА</w:t>
      </w:r>
    </w:p>
    <w:p w14:paraId="219D526D" w14:textId="7AF26C7D" w:rsidR="003045E5" w:rsidRPr="00CB673C" w:rsidRDefault="003045E5" w:rsidP="009E028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B673C">
        <w:rPr>
          <w:rFonts w:ascii="Times New Roman" w:hAnsi="Times New Roman" w:cs="Times New Roman"/>
        </w:rPr>
        <w:t xml:space="preserve">Прошу </w:t>
      </w:r>
      <w:r w:rsidRPr="00CB673C">
        <w:rPr>
          <w:rFonts w:ascii="Times New Roman" w:eastAsia="Calibri" w:hAnsi="Times New Roman" w:cs="Times New Roman"/>
        </w:rPr>
        <w:t xml:space="preserve">розглянути мою кандидатуру </w:t>
      </w:r>
      <w:r w:rsidRPr="00CB673C">
        <w:rPr>
          <w:rFonts w:ascii="Times New Roman" w:hAnsi="Times New Roman" w:cs="Times New Roman"/>
        </w:rPr>
        <w:t>для зайняття вакантної посади категорії «В»</w:t>
      </w:r>
      <w:r w:rsidRPr="00CB673C">
        <w:rPr>
          <w:rFonts w:ascii="Times New Roman" w:hAnsi="Times New Roman" w:cs="Times New Roman"/>
          <w:bCs/>
        </w:rPr>
        <w:t xml:space="preserve"> головного спеціаліста </w:t>
      </w:r>
      <w:r w:rsidR="009E0283" w:rsidRPr="009E0283">
        <w:rPr>
          <w:rFonts w:ascii="Times New Roman" w:hAnsi="Times New Roman" w:cs="Times New Roman"/>
          <w:bCs/>
        </w:rPr>
        <w:t xml:space="preserve">відділу </w:t>
      </w:r>
      <w:r w:rsidR="009E0283" w:rsidRPr="009E0283">
        <w:rPr>
          <w:rFonts w:ascii="Times New Roman" w:hAnsi="Times New Roman" w:cs="Times New Roman"/>
        </w:rPr>
        <w:t>цифрової трансформації та цифровізації управління цифрової трансформації</w:t>
      </w:r>
      <w:r w:rsidR="009E0283">
        <w:rPr>
          <w:rFonts w:ascii="Times New Roman" w:hAnsi="Times New Roman" w:cs="Times New Roman"/>
        </w:rPr>
        <w:t xml:space="preserve"> </w:t>
      </w:r>
      <w:r w:rsidR="00D934C9" w:rsidRPr="00CB673C">
        <w:rPr>
          <w:rFonts w:ascii="Times New Roman" w:hAnsi="Times New Roman" w:cs="Times New Roman"/>
          <w:bCs/>
        </w:rPr>
        <w:t xml:space="preserve">Тернопільської обласної державної адміністрації </w:t>
      </w:r>
      <w:r w:rsidRPr="00CB673C">
        <w:rPr>
          <w:rFonts w:ascii="Times New Roman" w:hAnsi="Times New Roman" w:cs="Times New Roman"/>
        </w:rPr>
        <w:t>на період дії воєнного стану.</w:t>
      </w:r>
    </w:p>
    <w:p w14:paraId="2B6FED26" w14:textId="77777777" w:rsidR="003045E5" w:rsidRDefault="003045E5" w:rsidP="009E0283">
      <w:pPr>
        <w:spacing w:before="120" w:line="240" w:lineRule="auto"/>
        <w:rPr>
          <w:rFonts w:ascii="Times New Roman" w:hAnsi="Times New Roman"/>
          <w:sz w:val="20"/>
        </w:rPr>
      </w:pPr>
      <w:r w:rsidRPr="00CB673C">
        <w:rPr>
          <w:rFonts w:ascii="Times New Roman" w:eastAsia="Calibri" w:hAnsi="Times New Roman" w:cs="Times New Roman"/>
        </w:rPr>
        <w:t>Мета зайняття вакантної посади: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lang w:val="ru-RU"/>
        </w:rPr>
        <w:t xml:space="preserve">          </w:t>
      </w:r>
      <w:r>
        <w:rPr>
          <w:rFonts w:ascii="Times New Roman" w:hAnsi="Times New Roman"/>
          <w:sz w:val="20"/>
        </w:rPr>
        <w:t xml:space="preserve">                    (зазначення основних мотивів щодо зайняття посади державної служби)</w:t>
      </w:r>
    </w:p>
    <w:p w14:paraId="7FE9A491" w14:textId="77777777" w:rsidR="003045E5" w:rsidRPr="00CB673C" w:rsidRDefault="003045E5" w:rsidP="009E02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eastAsia="Calibri" w:hAnsi="Times New Roman" w:cs="Times New Roman"/>
        </w:rPr>
        <w:t>Додатки:</w:t>
      </w:r>
    </w:p>
    <w:p w14:paraId="415B3FBE" w14:textId="77777777" w:rsidR="003045E5" w:rsidRPr="00CB673C" w:rsidRDefault="003045E5" w:rsidP="009E0283">
      <w:pPr>
        <w:numPr>
          <w:ilvl w:val="0"/>
          <w:numId w:val="14"/>
        </w:num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CB673C">
        <w:rPr>
          <w:rFonts w:ascii="Times New Roman" w:hAnsi="Times New Roman" w:cs="Times New Roman"/>
          <w:color w:val="333333"/>
          <w:shd w:val="clear" w:color="auto" w:fill="FFFFFF"/>
        </w:rPr>
        <w:t>Заповнена особова картка державного службовця встановленого зразка.</w:t>
      </w:r>
    </w:p>
    <w:p w14:paraId="64A9399B" w14:textId="77777777" w:rsidR="003045E5" w:rsidRPr="00CB673C" w:rsidRDefault="003045E5" w:rsidP="009E0283">
      <w:pPr>
        <w:numPr>
          <w:ilvl w:val="0"/>
          <w:numId w:val="14"/>
        </w:numPr>
        <w:spacing w:after="0" w:line="240" w:lineRule="auto"/>
        <w:ind w:left="1134" w:hanging="141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hAnsi="Times New Roman" w:cs="Times New Roman"/>
          <w:color w:val="333333"/>
          <w:shd w:val="clear" w:color="auto" w:fill="FFFFFF"/>
        </w:rPr>
        <w:t>Резюме.</w:t>
      </w:r>
    </w:p>
    <w:p w14:paraId="4B13EA7E" w14:textId="77777777" w:rsidR="003045E5" w:rsidRPr="00CB673C" w:rsidRDefault="003045E5" w:rsidP="009E0283">
      <w:pPr>
        <w:numPr>
          <w:ilvl w:val="0"/>
          <w:numId w:val="14"/>
        </w:numPr>
        <w:spacing w:after="0" w:line="240" w:lineRule="auto"/>
        <w:ind w:left="1134" w:hanging="141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eastAsia="Calibri" w:hAnsi="Times New Roman" w:cs="Times New Roman"/>
        </w:rPr>
        <w:t>Документи, що підтверджують наявність освіти.</w:t>
      </w:r>
    </w:p>
    <w:p w14:paraId="5617AEED" w14:textId="77777777" w:rsidR="003045E5" w:rsidRPr="00CB673C" w:rsidRDefault="003045E5" w:rsidP="009E0283">
      <w:pPr>
        <w:numPr>
          <w:ilvl w:val="0"/>
          <w:numId w:val="14"/>
        </w:numPr>
        <w:spacing w:after="0" w:line="240" w:lineRule="auto"/>
        <w:ind w:left="1134" w:hanging="141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eastAsia="Calibri" w:hAnsi="Times New Roman" w:cs="Times New Roman"/>
        </w:rPr>
        <w:t>Документи, що підтверджують наявність громадянства України.</w:t>
      </w:r>
    </w:p>
    <w:p w14:paraId="659E9B0E" w14:textId="77777777" w:rsidR="003045E5" w:rsidRPr="00CB673C" w:rsidRDefault="003045E5" w:rsidP="009E0283">
      <w:pPr>
        <w:pStyle w:val="a7"/>
        <w:numPr>
          <w:ilvl w:val="0"/>
          <w:numId w:val="14"/>
        </w:numPr>
        <w:spacing w:before="0" w:line="240" w:lineRule="auto"/>
        <w:ind w:left="1134" w:right="143" w:hanging="141"/>
        <w:rPr>
          <w:sz w:val="22"/>
          <w:szCs w:val="22"/>
        </w:rPr>
      </w:pPr>
      <w:r w:rsidRPr="00CB673C">
        <w:rPr>
          <w:color w:val="000000" w:themeColor="text1"/>
          <w:sz w:val="22"/>
          <w:szCs w:val="22"/>
        </w:rPr>
        <w:t xml:space="preserve">Копія </w:t>
      </w:r>
      <w:r w:rsidRPr="00CB673C">
        <w:rPr>
          <w:color w:val="000000" w:themeColor="text1"/>
          <w:sz w:val="22"/>
          <w:szCs w:val="22"/>
          <w:shd w:val="clear" w:color="auto" w:fill="FFFFFF"/>
        </w:rPr>
        <w:t>реєстраційного номеру облікової картки платника податків</w:t>
      </w:r>
      <w:r w:rsidRPr="00CB673C">
        <w:rPr>
          <w:sz w:val="22"/>
          <w:szCs w:val="22"/>
        </w:rPr>
        <w:t>.</w:t>
      </w:r>
    </w:p>
    <w:p w14:paraId="2EC02FED" w14:textId="77777777" w:rsidR="003045E5" w:rsidRPr="00CB673C" w:rsidRDefault="003045E5" w:rsidP="009E0283">
      <w:pPr>
        <w:spacing w:line="240" w:lineRule="auto"/>
        <w:rPr>
          <w:rFonts w:ascii="Times New Roman" w:hAnsi="Times New Roman"/>
        </w:rPr>
      </w:pPr>
    </w:p>
    <w:p w14:paraId="1DFB628E" w14:textId="77777777" w:rsidR="003045E5" w:rsidRPr="00CB673C" w:rsidRDefault="003045E5" w:rsidP="009E0283">
      <w:pPr>
        <w:spacing w:line="240" w:lineRule="auto"/>
        <w:rPr>
          <w:rFonts w:ascii="Times New Roman" w:hAnsi="Times New Roman"/>
        </w:rPr>
      </w:pPr>
      <w:r w:rsidRPr="00CB673C">
        <w:rPr>
          <w:rFonts w:ascii="Times New Roman" w:hAnsi="Times New Roman"/>
        </w:rPr>
        <w:t>Підтверджую достовірність наданої інформації.</w:t>
      </w:r>
    </w:p>
    <w:p w14:paraId="500091B0" w14:textId="77777777" w:rsidR="003045E5" w:rsidRPr="00CB673C" w:rsidRDefault="003045E5" w:rsidP="003045E5">
      <w:pPr>
        <w:rPr>
          <w:rFonts w:ascii="Times New Roman" w:hAnsi="Times New Roman"/>
        </w:rPr>
      </w:pPr>
    </w:p>
    <w:p w14:paraId="40E1FE4E" w14:textId="77777777" w:rsidR="003045E5" w:rsidRDefault="003045E5" w:rsidP="003045E5">
      <w:pPr>
        <w:rPr>
          <w:rFonts w:ascii="Times New Roman" w:hAnsi="Times New Roman"/>
          <w:szCs w:val="26"/>
        </w:rPr>
      </w:pPr>
    </w:p>
    <w:p w14:paraId="38E5C95B" w14:textId="49390529" w:rsidR="003045E5" w:rsidRDefault="003045E5" w:rsidP="003045E5">
      <w:pPr>
        <w:tabs>
          <w:tab w:val="left" w:pos="7740"/>
        </w:tabs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____________________</w:t>
      </w:r>
      <w:r w:rsidR="00B30116">
        <w:rPr>
          <w:rFonts w:ascii="Times New Roman" w:hAnsi="Times New Roman"/>
          <w:szCs w:val="26"/>
        </w:rPr>
        <w:t xml:space="preserve">                                                                 </w:t>
      </w:r>
      <w:r>
        <w:rPr>
          <w:rFonts w:ascii="Times New Roman" w:hAnsi="Times New Roman"/>
          <w:szCs w:val="26"/>
        </w:rPr>
        <w:t>___________________</w:t>
      </w:r>
    </w:p>
    <w:p w14:paraId="1067C875" w14:textId="0F42D03C" w:rsidR="003045E5" w:rsidRPr="00B30116" w:rsidRDefault="003045E5" w:rsidP="00B30116">
      <w:pPr>
        <w:spacing w:after="0"/>
        <w:rPr>
          <w:rFonts w:ascii="Times New Roman" w:hAnsi="Times New Roman"/>
          <w:sz w:val="20"/>
        </w:rPr>
      </w:pPr>
      <w:r w:rsidRPr="00E81580">
        <w:rPr>
          <w:rFonts w:ascii="Times New Roman" w:hAnsi="Times New Roman"/>
          <w:sz w:val="20"/>
        </w:rPr>
        <w:tab/>
        <w:t xml:space="preserve">    (дата) </w:t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  <w:t xml:space="preserve"> (підпис)</w:t>
      </w:r>
    </w:p>
    <w:p w14:paraId="28E5105F" w14:textId="77777777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1F2FDB47" w14:textId="77777777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238F0AC5" w14:textId="77777777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3C3827E4" w14:textId="75F11D58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3DFFA4A4" w14:textId="77777777" w:rsidR="009A491C" w:rsidRDefault="009A491C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7480E18B" w14:textId="77777777" w:rsidR="00D934C9" w:rsidRDefault="00D934C9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0F997D11" w14:textId="77777777" w:rsidR="009E0283" w:rsidRDefault="009E0283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7881F43C" w14:textId="109DC4F4" w:rsidR="003045E5" w:rsidRPr="00CB673C" w:rsidRDefault="003045E5" w:rsidP="003045E5">
      <w:pPr>
        <w:ind w:left="313"/>
        <w:jc w:val="center"/>
        <w:rPr>
          <w:rFonts w:ascii="Times New Roman" w:hAnsi="Times New Roman" w:cs="Times New Roman"/>
          <w:b/>
        </w:rPr>
      </w:pPr>
      <w:r w:rsidRPr="00CB673C">
        <w:rPr>
          <w:rFonts w:ascii="Times New Roman" w:hAnsi="Times New Roman" w:cs="Times New Roman"/>
          <w:b/>
        </w:rPr>
        <w:lastRenderedPageBreak/>
        <w:t>РЕЗЮМЕ</w:t>
      </w:r>
    </w:p>
    <w:p w14:paraId="5BAA090A" w14:textId="77777777" w:rsidR="003045E5" w:rsidRPr="00CB673C" w:rsidRDefault="003045E5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2C83A9CB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</w:rPr>
      </w:pPr>
      <w:r w:rsidRPr="00CB673C">
        <w:rPr>
          <w:rFonts w:ascii="Times New Roman" w:hAnsi="Times New Roman"/>
        </w:rPr>
        <w:t>1. Прізвище _________________________________________________</w:t>
      </w:r>
    </w:p>
    <w:p w14:paraId="52159E4C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</w:rPr>
      </w:pPr>
      <w:r w:rsidRPr="00CB673C">
        <w:rPr>
          <w:rFonts w:ascii="Times New Roman" w:hAnsi="Times New Roman"/>
        </w:rPr>
        <w:t>2. Ім’я ______________________________________________________</w:t>
      </w:r>
    </w:p>
    <w:p w14:paraId="2266A360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</w:rPr>
      </w:pPr>
      <w:r w:rsidRPr="00CB673C">
        <w:rPr>
          <w:rFonts w:ascii="Times New Roman" w:hAnsi="Times New Roman"/>
        </w:rPr>
        <w:t>3. По батькові ________________________________________________</w:t>
      </w:r>
    </w:p>
    <w:p w14:paraId="56966494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4. Число, місяць, рік народження________________________________</w:t>
      </w:r>
    </w:p>
    <w:p w14:paraId="629D5F46" w14:textId="73CB292E" w:rsidR="003045E5" w:rsidRPr="00CB673C" w:rsidRDefault="003045E5" w:rsidP="00B30116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5. Реквізити документа, що посвідчує особу та підтверджує громадянство України, _______________________</w:t>
      </w:r>
      <w:r w:rsidRPr="00CB673C">
        <w:rPr>
          <w:rFonts w:ascii="Times New Roman" w:hAnsi="Times New Roman"/>
          <w:bCs/>
          <w:lang w:val="ru-RU"/>
        </w:rPr>
        <w:t>_________________________________</w:t>
      </w:r>
      <w:r w:rsidRPr="00CB673C">
        <w:rPr>
          <w:rFonts w:ascii="Times New Roman" w:hAnsi="Times New Roman"/>
          <w:bCs/>
        </w:rPr>
        <w:t xml:space="preserve"> № _____</w:t>
      </w:r>
      <w:r w:rsidRPr="00CB673C">
        <w:rPr>
          <w:rFonts w:ascii="Times New Roman" w:hAnsi="Times New Roman"/>
          <w:bCs/>
          <w:lang w:val="ru-RU"/>
        </w:rPr>
        <w:t>___</w:t>
      </w:r>
      <w:r w:rsidRPr="00CB673C">
        <w:rPr>
          <w:rFonts w:ascii="Times New Roman" w:hAnsi="Times New Roman"/>
          <w:bCs/>
        </w:rPr>
        <w:t>_</w:t>
      </w:r>
      <w:r w:rsidRPr="00CB673C">
        <w:rPr>
          <w:rFonts w:ascii="Times New Roman" w:hAnsi="Times New Roman"/>
          <w:bCs/>
          <w:lang w:val="ru-RU"/>
        </w:rPr>
        <w:t>__</w:t>
      </w:r>
      <w:r w:rsidRPr="00CB673C">
        <w:rPr>
          <w:rFonts w:ascii="Times New Roman" w:hAnsi="Times New Roman"/>
          <w:bCs/>
        </w:rPr>
        <w:t>______,</w:t>
      </w:r>
    </w:p>
    <w:p w14:paraId="4A5CF4A5" w14:textId="77777777" w:rsidR="003045E5" w:rsidRPr="00CB673C" w:rsidRDefault="003045E5" w:rsidP="003045E5">
      <w:pPr>
        <w:spacing w:after="0"/>
        <w:rPr>
          <w:rFonts w:ascii="Times New Roman" w:hAnsi="Times New Roman"/>
        </w:rPr>
      </w:pPr>
      <w:r w:rsidRPr="00CB673C">
        <w:rPr>
          <w:rFonts w:ascii="Times New Roman" w:hAnsi="Times New Roman"/>
        </w:rPr>
        <w:t xml:space="preserve">                     </w:t>
      </w:r>
      <w:r w:rsidRPr="00CB673C">
        <w:rPr>
          <w:rFonts w:ascii="Times New Roman" w:hAnsi="Times New Roman"/>
          <w:lang w:val="ru-RU"/>
        </w:rPr>
        <w:t xml:space="preserve">                                              </w:t>
      </w:r>
      <w:r w:rsidRPr="00CB673C">
        <w:rPr>
          <w:rFonts w:ascii="Times New Roman" w:hAnsi="Times New Roman"/>
        </w:rPr>
        <w:t xml:space="preserve"> (серія (у разі наявності) </w:t>
      </w:r>
    </w:p>
    <w:p w14:paraId="6B222D37" w14:textId="77777777" w:rsidR="003045E5" w:rsidRPr="00CB673C" w:rsidRDefault="003045E5" w:rsidP="00B30116">
      <w:pPr>
        <w:spacing w:after="0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найменування органу, що видав, ____________</w:t>
      </w:r>
      <w:r w:rsidRPr="00CB673C">
        <w:rPr>
          <w:rFonts w:ascii="Times New Roman" w:hAnsi="Times New Roman"/>
          <w:bCs/>
          <w:lang w:val="ru-RU"/>
        </w:rPr>
        <w:t>_________________</w:t>
      </w:r>
      <w:r w:rsidRPr="00CB673C">
        <w:rPr>
          <w:rFonts w:ascii="Times New Roman" w:hAnsi="Times New Roman"/>
          <w:bCs/>
        </w:rPr>
        <w:t xml:space="preserve">___________________, </w:t>
      </w:r>
    </w:p>
    <w:p w14:paraId="192D7791" w14:textId="77777777" w:rsidR="003045E5" w:rsidRPr="00CB673C" w:rsidRDefault="003045E5" w:rsidP="00B30116">
      <w:pPr>
        <w:spacing w:after="0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дата видачі _________________________________________________________.</w:t>
      </w:r>
    </w:p>
    <w:p w14:paraId="0050AE67" w14:textId="77777777" w:rsidR="003045E5" w:rsidRPr="00CB673C" w:rsidRDefault="003045E5" w:rsidP="003045E5">
      <w:pPr>
        <w:spacing w:before="240" w:after="120"/>
        <w:ind w:firstLine="567"/>
        <w:rPr>
          <w:rFonts w:ascii="Times New Roman" w:hAnsi="Times New Roman"/>
          <w:bCs/>
        </w:rPr>
      </w:pPr>
      <w:r w:rsidRPr="00CB673C">
        <w:rPr>
          <w:rFonts w:ascii="Times New Roman" w:hAnsi="Times New Roman" w:cs="Times New Roman"/>
        </w:rPr>
        <w:tab/>
      </w:r>
      <w:r w:rsidRPr="00CB673C">
        <w:rPr>
          <w:rFonts w:ascii="Times New Roman" w:hAnsi="Times New Roman"/>
          <w:bCs/>
        </w:rPr>
        <w:t>6. Підтвердження наявності відповідного ступеня вищої освіти</w:t>
      </w:r>
    </w:p>
    <w:p w14:paraId="323F45CA" w14:textId="77777777" w:rsidR="003045E5" w:rsidRPr="00CB673C" w:rsidRDefault="003045E5" w:rsidP="003045E5">
      <w:pPr>
        <w:widowControl w:val="0"/>
        <w:tabs>
          <w:tab w:val="left" w:pos="1228"/>
        </w:tabs>
        <w:autoSpaceDE w:val="0"/>
        <w:autoSpaceDN w:val="0"/>
        <w:spacing w:before="91" w:after="0" w:line="240" w:lineRule="auto"/>
        <w:jc w:val="both"/>
      </w:pPr>
    </w:p>
    <w:tbl>
      <w:tblPr>
        <w:tblStyle w:val="TableNormal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55"/>
        <w:gridCol w:w="1687"/>
        <w:gridCol w:w="1939"/>
        <w:gridCol w:w="1781"/>
      </w:tblGrid>
      <w:tr w:rsidR="003045E5" w:rsidRPr="00CB673C" w14:paraId="2347582C" w14:textId="77777777" w:rsidTr="003C257F">
        <w:trPr>
          <w:trHeight w:val="936"/>
        </w:trPr>
        <w:tc>
          <w:tcPr>
            <w:tcW w:w="1985" w:type="dxa"/>
            <w:tcBorders>
              <w:left w:val="nil"/>
            </w:tcBorders>
          </w:tcPr>
          <w:p w14:paraId="40651BD8" w14:textId="77777777" w:rsidR="003045E5" w:rsidRPr="00CB673C" w:rsidRDefault="003045E5" w:rsidP="003C257F">
            <w:pPr>
              <w:pStyle w:val="TableParagraph"/>
              <w:spacing w:line="259" w:lineRule="auto"/>
              <w:ind w:right="175"/>
              <w:jc w:val="center"/>
            </w:pPr>
            <w:proofErr w:type="spellStart"/>
            <w:r w:rsidRPr="00CB673C">
              <w:rPr>
                <w:spacing w:val="-1"/>
              </w:rPr>
              <w:t>Найменування</w:t>
            </w:r>
            <w:proofErr w:type="spellEnd"/>
            <w:r w:rsidRPr="00CB673C">
              <w:rPr>
                <w:spacing w:val="-52"/>
              </w:rPr>
              <w:t xml:space="preserve"> </w:t>
            </w:r>
            <w:proofErr w:type="spellStart"/>
            <w:r w:rsidRPr="00CB673C">
              <w:t>закладу</w:t>
            </w:r>
            <w:proofErr w:type="spellEnd"/>
            <w:r w:rsidRPr="00CB673C">
              <w:rPr>
                <w:spacing w:val="-1"/>
              </w:rPr>
              <w:t xml:space="preserve"> </w:t>
            </w:r>
            <w:proofErr w:type="spellStart"/>
            <w:r w:rsidRPr="00CB673C">
              <w:t>освіти</w:t>
            </w:r>
            <w:proofErr w:type="spellEnd"/>
          </w:p>
        </w:tc>
        <w:tc>
          <w:tcPr>
            <w:tcW w:w="1276" w:type="dxa"/>
          </w:tcPr>
          <w:p w14:paraId="01E9FDF2" w14:textId="77777777" w:rsidR="003045E5" w:rsidRPr="00CB673C" w:rsidRDefault="003045E5" w:rsidP="003C257F">
            <w:pPr>
              <w:pStyle w:val="TableParagraph"/>
              <w:spacing w:line="259" w:lineRule="auto"/>
              <w:ind w:right="127"/>
              <w:jc w:val="center"/>
            </w:pPr>
            <w:proofErr w:type="spellStart"/>
            <w:r w:rsidRPr="00CB673C">
              <w:t>Рік</w:t>
            </w:r>
            <w:proofErr w:type="spellEnd"/>
            <w:r w:rsidRPr="00CB673C">
              <w:rPr>
                <w:spacing w:val="1"/>
              </w:rPr>
              <w:t xml:space="preserve"> </w:t>
            </w:r>
            <w:proofErr w:type="spellStart"/>
            <w:r w:rsidRPr="00CB673C">
              <w:rPr>
                <w:spacing w:val="-1"/>
              </w:rPr>
              <w:t>вступу</w:t>
            </w:r>
            <w:proofErr w:type="spellEnd"/>
          </w:p>
        </w:tc>
        <w:tc>
          <w:tcPr>
            <w:tcW w:w="1255" w:type="dxa"/>
          </w:tcPr>
          <w:p w14:paraId="08BFE38A" w14:textId="77777777" w:rsidR="003045E5" w:rsidRPr="00CB673C" w:rsidRDefault="003045E5" w:rsidP="003C257F">
            <w:pPr>
              <w:pStyle w:val="TableParagraph"/>
              <w:spacing w:line="259" w:lineRule="auto"/>
              <w:ind w:right="145"/>
              <w:jc w:val="center"/>
            </w:pPr>
            <w:proofErr w:type="spellStart"/>
            <w:r w:rsidRPr="00CB673C">
              <w:t>Рік</w:t>
            </w:r>
            <w:proofErr w:type="spellEnd"/>
            <w:r w:rsidRPr="00CB673C">
              <w:rPr>
                <w:spacing w:val="1"/>
              </w:rPr>
              <w:t xml:space="preserve"> </w:t>
            </w:r>
            <w:proofErr w:type="spellStart"/>
            <w:r w:rsidRPr="00CB673C">
              <w:t>закінчення</w:t>
            </w:r>
            <w:proofErr w:type="spellEnd"/>
          </w:p>
        </w:tc>
        <w:tc>
          <w:tcPr>
            <w:tcW w:w="1687" w:type="dxa"/>
          </w:tcPr>
          <w:p w14:paraId="4488E892" w14:textId="77777777" w:rsidR="003045E5" w:rsidRPr="00CB673C" w:rsidRDefault="003045E5" w:rsidP="003C257F">
            <w:pPr>
              <w:pStyle w:val="TableParagraph"/>
              <w:ind w:left="190" w:right="133" w:firstLine="32"/>
              <w:jc w:val="center"/>
            </w:pPr>
            <w:proofErr w:type="spellStart"/>
            <w:r w:rsidRPr="00CB673C">
              <w:t>Галузь</w:t>
            </w:r>
            <w:proofErr w:type="spellEnd"/>
            <w:r w:rsidRPr="00CB673C">
              <w:t xml:space="preserve"> </w:t>
            </w:r>
            <w:proofErr w:type="spellStart"/>
            <w:r w:rsidRPr="00CB673C">
              <w:t>знань</w:t>
            </w:r>
            <w:proofErr w:type="spellEnd"/>
            <w:r w:rsidRPr="00CB673C">
              <w:t>/</w:t>
            </w:r>
            <w:r w:rsidRPr="00CB673C">
              <w:rPr>
                <w:spacing w:val="-52"/>
              </w:rPr>
              <w:t xml:space="preserve"> </w:t>
            </w:r>
            <w:proofErr w:type="spellStart"/>
            <w:r w:rsidRPr="00CB673C">
              <w:t>спеціальність</w:t>
            </w:r>
            <w:proofErr w:type="spellEnd"/>
            <w:r w:rsidRPr="00CB673C">
              <w:t>/</w:t>
            </w:r>
          </w:p>
          <w:p w14:paraId="534F05CA" w14:textId="77777777" w:rsidR="003045E5" w:rsidRPr="00CB673C" w:rsidRDefault="003045E5" w:rsidP="003C257F">
            <w:pPr>
              <w:pStyle w:val="TableParagraph"/>
              <w:ind w:left="244"/>
              <w:jc w:val="center"/>
            </w:pPr>
            <w:proofErr w:type="spellStart"/>
            <w:r w:rsidRPr="00CB673C">
              <w:t>спеціалізація</w:t>
            </w:r>
            <w:proofErr w:type="spellEnd"/>
          </w:p>
        </w:tc>
        <w:tc>
          <w:tcPr>
            <w:tcW w:w="1939" w:type="dxa"/>
          </w:tcPr>
          <w:p w14:paraId="199E025B" w14:textId="77777777" w:rsidR="003045E5" w:rsidRPr="00CB673C" w:rsidRDefault="003045E5" w:rsidP="003C257F">
            <w:pPr>
              <w:pStyle w:val="TableParagraph"/>
              <w:spacing w:line="259" w:lineRule="auto"/>
              <w:ind w:right="257"/>
              <w:jc w:val="center"/>
            </w:pPr>
            <w:proofErr w:type="spellStart"/>
            <w:r w:rsidRPr="00CB673C">
              <w:t>Ступінь</w:t>
            </w:r>
            <w:proofErr w:type="spellEnd"/>
            <w:r w:rsidRPr="00CB673C">
              <w:t xml:space="preserve"> </w:t>
            </w:r>
            <w:proofErr w:type="spellStart"/>
            <w:r w:rsidRPr="00CB673C">
              <w:t>вищої</w:t>
            </w:r>
            <w:proofErr w:type="spellEnd"/>
            <w:r w:rsidRPr="00CB673C">
              <w:rPr>
                <w:spacing w:val="-52"/>
              </w:rPr>
              <w:t xml:space="preserve"> </w:t>
            </w:r>
            <w:proofErr w:type="spellStart"/>
            <w:r w:rsidRPr="00CB673C">
              <w:t>освіти</w:t>
            </w:r>
            <w:proofErr w:type="spellEnd"/>
          </w:p>
        </w:tc>
        <w:tc>
          <w:tcPr>
            <w:tcW w:w="1781" w:type="dxa"/>
            <w:tcBorders>
              <w:right w:val="nil"/>
            </w:tcBorders>
          </w:tcPr>
          <w:p w14:paraId="5DCD2D15" w14:textId="77777777" w:rsidR="003045E5" w:rsidRPr="00CB673C" w:rsidRDefault="003045E5" w:rsidP="003C25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673C">
              <w:rPr>
                <w:rFonts w:ascii="Times New Roman" w:hAnsi="Times New Roman" w:cs="Times New Roman"/>
              </w:rPr>
              <w:t>Серія</w:t>
            </w:r>
            <w:proofErr w:type="spellEnd"/>
            <w:r w:rsidRPr="00CB6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73C">
              <w:rPr>
                <w:rFonts w:ascii="Times New Roman" w:hAnsi="Times New Roman" w:cs="Times New Roman"/>
              </w:rPr>
              <w:t>та</w:t>
            </w:r>
            <w:proofErr w:type="spellEnd"/>
            <w:r w:rsidRPr="00CB6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73C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CB6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73C">
              <w:rPr>
                <w:rFonts w:ascii="Times New Roman" w:hAnsi="Times New Roman" w:cs="Times New Roman"/>
              </w:rPr>
              <w:t>диплома</w:t>
            </w:r>
            <w:proofErr w:type="spellEnd"/>
          </w:p>
        </w:tc>
      </w:tr>
      <w:tr w:rsidR="003045E5" w:rsidRPr="00CB673C" w14:paraId="7F5CF1CE" w14:textId="77777777" w:rsidTr="003C257F">
        <w:trPr>
          <w:trHeight w:val="283"/>
        </w:trPr>
        <w:tc>
          <w:tcPr>
            <w:tcW w:w="1985" w:type="dxa"/>
            <w:tcBorders>
              <w:left w:val="nil"/>
            </w:tcBorders>
          </w:tcPr>
          <w:p w14:paraId="030E45C9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276" w:type="dxa"/>
          </w:tcPr>
          <w:p w14:paraId="5597F387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255" w:type="dxa"/>
          </w:tcPr>
          <w:p w14:paraId="41667523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687" w:type="dxa"/>
          </w:tcPr>
          <w:p w14:paraId="12A88A32" w14:textId="77777777" w:rsidR="003045E5" w:rsidRPr="00CB673C" w:rsidRDefault="003045E5" w:rsidP="00B30116">
            <w:pPr>
              <w:pStyle w:val="TableParagraph"/>
              <w:spacing w:line="391" w:lineRule="auto"/>
              <w:ind w:left="190" w:right="133" w:firstLine="32"/>
            </w:pPr>
          </w:p>
        </w:tc>
        <w:tc>
          <w:tcPr>
            <w:tcW w:w="1939" w:type="dxa"/>
          </w:tcPr>
          <w:p w14:paraId="66CA68C4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781" w:type="dxa"/>
            <w:tcBorders>
              <w:right w:val="nil"/>
            </w:tcBorders>
          </w:tcPr>
          <w:p w14:paraId="7E2227C7" w14:textId="77777777" w:rsidR="003045E5" w:rsidRPr="00CB673C" w:rsidRDefault="003045E5" w:rsidP="00B30116">
            <w:pPr>
              <w:pStyle w:val="TableParagraph"/>
              <w:spacing w:line="259" w:lineRule="auto"/>
              <w:ind w:left="567" w:right="247" w:hanging="296"/>
            </w:pPr>
          </w:p>
        </w:tc>
      </w:tr>
    </w:tbl>
    <w:p w14:paraId="2BB5570F" w14:textId="77777777" w:rsidR="003045E5" w:rsidRPr="00CB673C" w:rsidRDefault="003045E5" w:rsidP="003045E5">
      <w:pPr>
        <w:spacing w:before="240" w:after="120"/>
        <w:ind w:firstLine="720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7. Володіння іноземними 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872"/>
      </w:tblGrid>
      <w:tr w:rsidR="003045E5" w:rsidRPr="00CB673C" w14:paraId="442CD8E9" w14:textId="77777777" w:rsidTr="003C257F"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B197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Мова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7ED136" w14:textId="77777777" w:rsidR="003045E5" w:rsidRPr="00CB673C" w:rsidRDefault="003045E5" w:rsidP="003C257F">
            <w:pPr>
              <w:spacing w:before="120"/>
              <w:ind w:firstLine="567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 xml:space="preserve">Рівень володіння </w:t>
            </w:r>
            <w:r w:rsidRPr="00CB673C">
              <w:rPr>
                <w:rFonts w:ascii="Times New Roman" w:hAnsi="Times New Roman"/>
                <w:bCs/>
                <w:lang w:eastAsia="uk-UA"/>
              </w:rPr>
              <w:t xml:space="preserve">та реквізити документа, </w:t>
            </w:r>
            <w:r w:rsidRPr="00CB673C">
              <w:rPr>
                <w:rFonts w:ascii="Times New Roman" w:hAnsi="Times New Roman"/>
                <w:bCs/>
                <w:lang w:eastAsia="uk-UA"/>
              </w:rPr>
              <w:br/>
              <w:t>що його підтверджує (за наявності)</w:t>
            </w:r>
          </w:p>
        </w:tc>
      </w:tr>
      <w:tr w:rsidR="003045E5" w:rsidRPr="00CB673C" w14:paraId="1B38CCE2" w14:textId="77777777" w:rsidTr="003C257F"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49C0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BFBD4" w14:textId="77777777" w:rsidR="003045E5" w:rsidRPr="00CB673C" w:rsidRDefault="003045E5" w:rsidP="00B30116">
            <w:pPr>
              <w:spacing w:after="0"/>
              <w:ind w:firstLine="567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D18BDE9" w14:textId="77777777" w:rsidR="003045E5" w:rsidRPr="00CB673C" w:rsidRDefault="003045E5" w:rsidP="003045E5">
      <w:pPr>
        <w:spacing w:before="240" w:after="120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CB673C">
        <w:rPr>
          <w:rFonts w:ascii="Times New Roman" w:hAnsi="Times New Roman"/>
          <w:bCs/>
        </w:rPr>
        <w:t xml:space="preserve">  8. Відомості про стаж роботи, стаж державної служби (за наявності), досвід роботи на відповідних посадах згідно з вимогами, визначеними в умовах проведення конкурсу</w:t>
      </w:r>
    </w:p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231"/>
        <w:gridCol w:w="1644"/>
        <w:gridCol w:w="1524"/>
        <w:gridCol w:w="1278"/>
        <w:gridCol w:w="1106"/>
        <w:gridCol w:w="1350"/>
      </w:tblGrid>
      <w:tr w:rsidR="003045E5" w:rsidRPr="00CB673C" w14:paraId="4DD3DD5F" w14:textId="77777777" w:rsidTr="003C257F">
        <w:trPr>
          <w:trHeight w:val="225"/>
        </w:trPr>
        <w:tc>
          <w:tcPr>
            <w:tcW w:w="132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7C3E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Число, місяць, рік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463F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8BB2" w14:textId="77777777" w:rsidR="003045E5" w:rsidRPr="00CB673C" w:rsidRDefault="003045E5" w:rsidP="003C257F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Найменування посади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F6F8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5A50A0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Кількість, в місяцях</w:t>
            </w:r>
          </w:p>
        </w:tc>
      </w:tr>
      <w:tr w:rsidR="003045E5" w:rsidRPr="00CB673C" w14:paraId="5CC7A86F" w14:textId="77777777" w:rsidTr="003C257F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57C8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7E6D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1595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C3E1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64E8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досвід у сфері*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EDEDC6" w14:textId="77777777" w:rsidR="003045E5" w:rsidRPr="00CB673C" w:rsidRDefault="003045E5" w:rsidP="003C257F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досвід на керівних посадах*</w:t>
            </w:r>
          </w:p>
        </w:tc>
      </w:tr>
      <w:tr w:rsidR="003045E5" w:rsidRPr="00CB673C" w14:paraId="2145FF6C" w14:textId="77777777" w:rsidTr="003C257F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8C8D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призначення на посаду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0271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звільнення з посади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7C1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76F2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07F8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77B4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432096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045E5" w:rsidRPr="00CB673C" w14:paraId="0FFFD3BF" w14:textId="77777777" w:rsidTr="003C257F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9F6A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5C6E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C744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7DB3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1DA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0B8F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A92BBD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45E5" w:rsidRPr="00CB673C" w14:paraId="24267CF0" w14:textId="77777777" w:rsidTr="003C257F">
        <w:tc>
          <w:tcPr>
            <w:tcW w:w="36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F0F2" w14:textId="77777777" w:rsidR="003045E5" w:rsidRPr="00CB673C" w:rsidRDefault="003045E5" w:rsidP="00B30116">
            <w:pPr>
              <w:spacing w:after="0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Загальний досвід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458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2AB68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444BF4AD" w14:textId="77777777" w:rsidR="00B30116" w:rsidRPr="00CB673C" w:rsidRDefault="003045E5" w:rsidP="00B30116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 xml:space="preserve">  </w:t>
      </w:r>
    </w:p>
    <w:p w14:paraId="7393D9F4" w14:textId="2ABD8960" w:rsidR="003045E5" w:rsidRPr="00CB673C" w:rsidRDefault="003045E5" w:rsidP="00B30116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9. Додаткова інформація: _____________</w:t>
      </w:r>
      <w:r w:rsidRPr="00CB673C">
        <w:rPr>
          <w:rFonts w:ascii="Times New Roman" w:hAnsi="Times New Roman"/>
          <w:bCs/>
          <w:lang w:val="ru-RU"/>
        </w:rPr>
        <w:t>_____________________</w:t>
      </w:r>
      <w:r w:rsidRPr="00CB673C">
        <w:rPr>
          <w:rFonts w:ascii="Times New Roman" w:hAnsi="Times New Roman"/>
          <w:bCs/>
        </w:rPr>
        <w:t>__________________</w:t>
      </w:r>
    </w:p>
    <w:p w14:paraId="74C45E1F" w14:textId="77777777" w:rsidR="00B30116" w:rsidRPr="00CB673C" w:rsidRDefault="00B30116" w:rsidP="003045E5">
      <w:pPr>
        <w:rPr>
          <w:rFonts w:ascii="Times New Roman" w:hAnsi="Times New Roman"/>
          <w:bCs/>
        </w:rPr>
      </w:pPr>
    </w:p>
    <w:p w14:paraId="0A1D4C85" w14:textId="2C5BB523" w:rsidR="003045E5" w:rsidRDefault="003045E5" w:rsidP="003045E5">
      <w:pPr>
        <w:rPr>
          <w:rFonts w:ascii="Antiqua" w:hAnsi="Antiqua"/>
          <w:sz w:val="26"/>
          <w:szCs w:val="20"/>
        </w:rPr>
      </w:pPr>
      <w:r>
        <w:rPr>
          <w:rFonts w:ascii="Times New Roman" w:hAnsi="Times New Roman"/>
          <w:bCs/>
          <w:sz w:val="24"/>
          <w:szCs w:val="24"/>
        </w:rPr>
        <w:t>_________</w:t>
      </w:r>
    </w:p>
    <w:p w14:paraId="210D4CEE" w14:textId="77777777" w:rsidR="003045E5" w:rsidRPr="00F131AC" w:rsidRDefault="003045E5" w:rsidP="00B301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 xml:space="preserve">* Зазначається інформація про кількість часу, відпрацьованого у відповідній сфері, визначеній в умовах конкурсу, в місяцях. </w:t>
      </w:r>
    </w:p>
    <w:p w14:paraId="164D0C4C" w14:textId="77777777" w:rsidR="003045E5" w:rsidRPr="00F131AC" w:rsidRDefault="003045E5" w:rsidP="00B301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>** Зазначається інформація про кількість часу, відпрацьованого на керівних посадах, в місяцях.</w:t>
      </w:r>
    </w:p>
    <w:p w14:paraId="24DD7E2D" w14:textId="77777777" w:rsidR="003045E5" w:rsidRPr="00BA365E" w:rsidRDefault="003045E5" w:rsidP="00B301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 xml:space="preserve">*** Може зазначатися додаткова інформація, яка підтверджує відповідність вимогам, зокрема знання, уміння, навички особи, відомості про професійний розвиток, наукові публікації, членство в організаціях, </w:t>
      </w:r>
      <w:r w:rsidRPr="00F131AC">
        <w:rPr>
          <w:rFonts w:ascii="Times New Roman" w:eastAsia="Calibri" w:hAnsi="Times New Roman" w:cs="Times New Roman"/>
          <w:bCs/>
          <w:sz w:val="20"/>
          <w:szCs w:val="20"/>
        </w:rPr>
        <w:t>рекомендаційні листи або контакті дані осіб, які готові надати рекомендації</w:t>
      </w:r>
      <w:r w:rsidRPr="00F131AC">
        <w:rPr>
          <w:rFonts w:ascii="Times New Roman" w:hAnsi="Times New Roman" w:cs="Times New Roman"/>
          <w:sz w:val="20"/>
          <w:szCs w:val="20"/>
        </w:rPr>
        <w:t>.</w:t>
      </w:r>
    </w:p>
    <w:sectPr w:rsidR="003045E5" w:rsidRPr="00BA365E" w:rsidSect="00B301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7E0"/>
    <w:multiLevelType w:val="hybridMultilevel"/>
    <w:tmpl w:val="BCEE9D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5FD5"/>
    <w:multiLevelType w:val="hybridMultilevel"/>
    <w:tmpl w:val="2138CA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2B57"/>
    <w:multiLevelType w:val="hybridMultilevel"/>
    <w:tmpl w:val="FFD07B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3DF7"/>
    <w:multiLevelType w:val="hybridMultilevel"/>
    <w:tmpl w:val="B8CE5862"/>
    <w:lvl w:ilvl="0" w:tplc="7456642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FB55A4"/>
    <w:multiLevelType w:val="hybridMultilevel"/>
    <w:tmpl w:val="08F891C2"/>
    <w:lvl w:ilvl="0" w:tplc="49AA65E8">
      <w:start w:val="10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FD07BF4"/>
    <w:multiLevelType w:val="hybridMultilevel"/>
    <w:tmpl w:val="B33691CC"/>
    <w:lvl w:ilvl="0" w:tplc="B28AF39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F7D8C"/>
    <w:multiLevelType w:val="hybridMultilevel"/>
    <w:tmpl w:val="74682F86"/>
    <w:lvl w:ilvl="0" w:tplc="0BD8D3D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F039EC"/>
    <w:multiLevelType w:val="hybridMultilevel"/>
    <w:tmpl w:val="9860105A"/>
    <w:lvl w:ilvl="0" w:tplc="1BEC861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6961F84"/>
    <w:multiLevelType w:val="hybridMultilevel"/>
    <w:tmpl w:val="31CA6AEE"/>
    <w:lvl w:ilvl="0" w:tplc="265A90CA">
      <w:start w:val="1"/>
      <w:numFmt w:val="decimal"/>
      <w:lvlText w:val="%1)"/>
      <w:lvlJc w:val="left"/>
      <w:pPr>
        <w:ind w:left="420" w:hanging="360"/>
      </w:p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B0F5205"/>
    <w:multiLevelType w:val="hybridMultilevel"/>
    <w:tmpl w:val="841A37A0"/>
    <w:lvl w:ilvl="0" w:tplc="CA92DA34">
      <w:start w:val="1"/>
      <w:numFmt w:val="decimal"/>
      <w:lvlText w:val="%1."/>
      <w:lvlJc w:val="left"/>
      <w:pPr>
        <w:ind w:left="1353" w:hanging="360"/>
      </w:pPr>
      <w:rPr>
        <w:rFonts w:eastAsia="Calibri"/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E87806"/>
    <w:multiLevelType w:val="hybridMultilevel"/>
    <w:tmpl w:val="5256196E"/>
    <w:lvl w:ilvl="0" w:tplc="7FDA6F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72011"/>
    <w:multiLevelType w:val="hybridMultilevel"/>
    <w:tmpl w:val="D4DCB82E"/>
    <w:lvl w:ilvl="0" w:tplc="4CF6E2B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86C385A">
      <w:numFmt w:val="bullet"/>
      <w:lvlText w:val="•"/>
      <w:lvlJc w:val="left"/>
      <w:pPr>
        <w:ind w:left="2244" w:hanging="360"/>
      </w:pPr>
      <w:rPr>
        <w:rFonts w:hint="default"/>
        <w:lang w:val="uk-UA" w:eastAsia="en-US" w:bidi="ar-SA"/>
      </w:rPr>
    </w:lvl>
    <w:lvl w:ilvl="2" w:tplc="4976989C">
      <w:numFmt w:val="bullet"/>
      <w:lvlText w:val="•"/>
      <w:lvlJc w:val="left"/>
      <w:pPr>
        <w:ind w:left="3129" w:hanging="360"/>
      </w:pPr>
      <w:rPr>
        <w:rFonts w:hint="default"/>
        <w:lang w:val="uk-UA" w:eastAsia="en-US" w:bidi="ar-SA"/>
      </w:rPr>
    </w:lvl>
    <w:lvl w:ilvl="3" w:tplc="238E78DA">
      <w:numFmt w:val="bullet"/>
      <w:lvlText w:val="•"/>
      <w:lvlJc w:val="left"/>
      <w:pPr>
        <w:ind w:left="4013" w:hanging="360"/>
      </w:pPr>
      <w:rPr>
        <w:rFonts w:hint="default"/>
        <w:lang w:val="uk-UA" w:eastAsia="en-US" w:bidi="ar-SA"/>
      </w:rPr>
    </w:lvl>
    <w:lvl w:ilvl="4" w:tplc="CC02171E">
      <w:numFmt w:val="bullet"/>
      <w:lvlText w:val="•"/>
      <w:lvlJc w:val="left"/>
      <w:pPr>
        <w:ind w:left="4898" w:hanging="360"/>
      </w:pPr>
      <w:rPr>
        <w:rFonts w:hint="default"/>
        <w:lang w:val="uk-UA" w:eastAsia="en-US" w:bidi="ar-SA"/>
      </w:rPr>
    </w:lvl>
    <w:lvl w:ilvl="5" w:tplc="60200ACE"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  <w:lvl w:ilvl="6" w:tplc="FA80A4A6">
      <w:numFmt w:val="bullet"/>
      <w:lvlText w:val="•"/>
      <w:lvlJc w:val="left"/>
      <w:pPr>
        <w:ind w:left="6667" w:hanging="360"/>
      </w:pPr>
      <w:rPr>
        <w:rFonts w:hint="default"/>
        <w:lang w:val="uk-UA" w:eastAsia="en-US" w:bidi="ar-SA"/>
      </w:rPr>
    </w:lvl>
    <w:lvl w:ilvl="7" w:tplc="1BECB478">
      <w:numFmt w:val="bullet"/>
      <w:lvlText w:val="•"/>
      <w:lvlJc w:val="left"/>
      <w:pPr>
        <w:ind w:left="7552" w:hanging="360"/>
      </w:pPr>
      <w:rPr>
        <w:rFonts w:hint="default"/>
        <w:lang w:val="uk-UA" w:eastAsia="en-US" w:bidi="ar-SA"/>
      </w:rPr>
    </w:lvl>
    <w:lvl w:ilvl="8" w:tplc="0DB88A98">
      <w:numFmt w:val="bullet"/>
      <w:lvlText w:val="•"/>
      <w:lvlJc w:val="left"/>
      <w:pPr>
        <w:ind w:left="8436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73B36EE6"/>
    <w:multiLevelType w:val="hybridMultilevel"/>
    <w:tmpl w:val="2AA2EEDA"/>
    <w:lvl w:ilvl="0" w:tplc="AA8E7F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A5C7C"/>
    <w:multiLevelType w:val="hybridMultilevel"/>
    <w:tmpl w:val="40A208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0A"/>
    <w:rsid w:val="00011954"/>
    <w:rsid w:val="00012977"/>
    <w:rsid w:val="00013D0D"/>
    <w:rsid w:val="000269DA"/>
    <w:rsid w:val="00036B60"/>
    <w:rsid w:val="00055E4C"/>
    <w:rsid w:val="0009033C"/>
    <w:rsid w:val="000E7C14"/>
    <w:rsid w:val="000F73B2"/>
    <w:rsid w:val="00105FDD"/>
    <w:rsid w:val="00143F36"/>
    <w:rsid w:val="00152BA5"/>
    <w:rsid w:val="00154948"/>
    <w:rsid w:val="0016102A"/>
    <w:rsid w:val="00173065"/>
    <w:rsid w:val="00175315"/>
    <w:rsid w:val="00181AAE"/>
    <w:rsid w:val="00193D81"/>
    <w:rsid w:val="001A6BD0"/>
    <w:rsid w:val="001B419B"/>
    <w:rsid w:val="001F5B6C"/>
    <w:rsid w:val="002150E3"/>
    <w:rsid w:val="00257A9C"/>
    <w:rsid w:val="00263EA4"/>
    <w:rsid w:val="002A3E9A"/>
    <w:rsid w:val="002A7B4E"/>
    <w:rsid w:val="002C6438"/>
    <w:rsid w:val="002C7AE4"/>
    <w:rsid w:val="002D6F95"/>
    <w:rsid w:val="003045E5"/>
    <w:rsid w:val="00312D48"/>
    <w:rsid w:val="00314D12"/>
    <w:rsid w:val="00321D1A"/>
    <w:rsid w:val="0032264C"/>
    <w:rsid w:val="00344F4B"/>
    <w:rsid w:val="00373CDA"/>
    <w:rsid w:val="0039601E"/>
    <w:rsid w:val="003A1331"/>
    <w:rsid w:val="003A1499"/>
    <w:rsid w:val="003C6648"/>
    <w:rsid w:val="003D0D6A"/>
    <w:rsid w:val="003D2E8A"/>
    <w:rsid w:val="003E6C4F"/>
    <w:rsid w:val="003F234E"/>
    <w:rsid w:val="003F70C6"/>
    <w:rsid w:val="004159E5"/>
    <w:rsid w:val="004214D1"/>
    <w:rsid w:val="00431E1B"/>
    <w:rsid w:val="00444EE3"/>
    <w:rsid w:val="00452EB8"/>
    <w:rsid w:val="0045475A"/>
    <w:rsid w:val="00487027"/>
    <w:rsid w:val="004B632D"/>
    <w:rsid w:val="004C0966"/>
    <w:rsid w:val="004D23D5"/>
    <w:rsid w:val="004E4E7E"/>
    <w:rsid w:val="00536D0A"/>
    <w:rsid w:val="00575378"/>
    <w:rsid w:val="005E19A1"/>
    <w:rsid w:val="0060355A"/>
    <w:rsid w:val="00642C45"/>
    <w:rsid w:val="00643FC8"/>
    <w:rsid w:val="00690C0D"/>
    <w:rsid w:val="00692E25"/>
    <w:rsid w:val="00704A9D"/>
    <w:rsid w:val="00713A64"/>
    <w:rsid w:val="0071636B"/>
    <w:rsid w:val="00736537"/>
    <w:rsid w:val="00741078"/>
    <w:rsid w:val="007471A8"/>
    <w:rsid w:val="0075510C"/>
    <w:rsid w:val="00761B58"/>
    <w:rsid w:val="0078056C"/>
    <w:rsid w:val="0079240A"/>
    <w:rsid w:val="007A1001"/>
    <w:rsid w:val="007C3037"/>
    <w:rsid w:val="007D1C26"/>
    <w:rsid w:val="008062A8"/>
    <w:rsid w:val="00821C90"/>
    <w:rsid w:val="008514DE"/>
    <w:rsid w:val="00853B76"/>
    <w:rsid w:val="008A04FE"/>
    <w:rsid w:val="008D44CA"/>
    <w:rsid w:val="00901F54"/>
    <w:rsid w:val="009036BA"/>
    <w:rsid w:val="00910C1C"/>
    <w:rsid w:val="00917F50"/>
    <w:rsid w:val="009341F8"/>
    <w:rsid w:val="009370DD"/>
    <w:rsid w:val="00946C2A"/>
    <w:rsid w:val="0096289D"/>
    <w:rsid w:val="00984917"/>
    <w:rsid w:val="00984BD9"/>
    <w:rsid w:val="00984F83"/>
    <w:rsid w:val="009A491C"/>
    <w:rsid w:val="009E0283"/>
    <w:rsid w:val="00A03962"/>
    <w:rsid w:val="00A34483"/>
    <w:rsid w:val="00A569BD"/>
    <w:rsid w:val="00A62C53"/>
    <w:rsid w:val="00A67024"/>
    <w:rsid w:val="00A72A83"/>
    <w:rsid w:val="00A9497D"/>
    <w:rsid w:val="00AB4740"/>
    <w:rsid w:val="00AB7A1C"/>
    <w:rsid w:val="00AD2457"/>
    <w:rsid w:val="00AF0AA9"/>
    <w:rsid w:val="00AF2A47"/>
    <w:rsid w:val="00B062B2"/>
    <w:rsid w:val="00B30116"/>
    <w:rsid w:val="00B47B46"/>
    <w:rsid w:val="00B5151A"/>
    <w:rsid w:val="00B516FA"/>
    <w:rsid w:val="00B75C6B"/>
    <w:rsid w:val="00B925FE"/>
    <w:rsid w:val="00BB3AFB"/>
    <w:rsid w:val="00BC0CFC"/>
    <w:rsid w:val="00BF621A"/>
    <w:rsid w:val="00C15FB6"/>
    <w:rsid w:val="00C23D3E"/>
    <w:rsid w:val="00C321D0"/>
    <w:rsid w:val="00C74E84"/>
    <w:rsid w:val="00CA49AF"/>
    <w:rsid w:val="00CB0EE1"/>
    <w:rsid w:val="00CB673C"/>
    <w:rsid w:val="00CE30CF"/>
    <w:rsid w:val="00D0787E"/>
    <w:rsid w:val="00D30C42"/>
    <w:rsid w:val="00D4196E"/>
    <w:rsid w:val="00D4678E"/>
    <w:rsid w:val="00D85ADF"/>
    <w:rsid w:val="00D934C9"/>
    <w:rsid w:val="00DA779E"/>
    <w:rsid w:val="00DB00E6"/>
    <w:rsid w:val="00DC7841"/>
    <w:rsid w:val="00DE3780"/>
    <w:rsid w:val="00E36B30"/>
    <w:rsid w:val="00E44897"/>
    <w:rsid w:val="00E53245"/>
    <w:rsid w:val="00E75EF9"/>
    <w:rsid w:val="00E81477"/>
    <w:rsid w:val="00E9488F"/>
    <w:rsid w:val="00EC684A"/>
    <w:rsid w:val="00F0594A"/>
    <w:rsid w:val="00F4093C"/>
    <w:rsid w:val="00F468CC"/>
    <w:rsid w:val="00F71ED3"/>
    <w:rsid w:val="00F76A35"/>
    <w:rsid w:val="00F76CF3"/>
    <w:rsid w:val="00F774FC"/>
    <w:rsid w:val="00FA27D3"/>
    <w:rsid w:val="00FA5311"/>
    <w:rsid w:val="00FC4574"/>
    <w:rsid w:val="00FC63B7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docId w15:val="{CF274B62-F535-4C07-9B82-945A583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1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F621A"/>
    <w:rPr>
      <w:rFonts w:cs="Times New Roman"/>
    </w:rPr>
  </w:style>
  <w:style w:type="paragraph" w:styleId="a4">
    <w:name w:val="List Paragraph"/>
    <w:basedOn w:val="a"/>
    <w:uiPriority w:val="1"/>
    <w:qFormat/>
    <w:rsid w:val="00E9488F"/>
    <w:pPr>
      <w:ind w:left="720"/>
      <w:contextualSpacing/>
    </w:pPr>
  </w:style>
  <w:style w:type="paragraph" w:styleId="a5">
    <w:name w:val="No Spacing"/>
    <w:uiPriority w:val="1"/>
    <w:qFormat/>
    <w:rsid w:val="00E9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E9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ий текст"/>
    <w:basedOn w:val="a"/>
    <w:link w:val="a8"/>
    <w:rsid w:val="00DE3780"/>
    <w:pPr>
      <w:spacing w:before="120"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2264C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925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c">
    <w:name w:val="Основний текст Знак"/>
    <w:basedOn w:val="a0"/>
    <w:link w:val="ab"/>
    <w:rsid w:val="00B925F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rvps1">
    <w:name w:val="rvps1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B3AFB"/>
  </w:style>
  <w:style w:type="paragraph" w:customStyle="1" w:styleId="rvps6">
    <w:name w:val="rvps6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d">
    <w:name w:val="Без интервала"/>
    <w:uiPriority w:val="1"/>
    <w:qFormat/>
    <w:rsid w:val="00BB3AF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761B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61B5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a8">
    <w:name w:val="Нормальний текст Знак"/>
    <w:link w:val="a7"/>
    <w:locked/>
    <w:rsid w:val="00761B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Unresolved Mention"/>
    <w:basedOn w:val="a0"/>
    <w:uiPriority w:val="99"/>
    <w:semiHidden/>
    <w:unhideWhenUsed/>
    <w:rsid w:val="0009033C"/>
    <w:rPr>
      <w:color w:val="605E5C"/>
      <w:shd w:val="clear" w:color="auto" w:fill="E1DFDD"/>
    </w:rPr>
  </w:style>
  <w:style w:type="paragraph" w:styleId="af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,Знак11,Знак1 Знак11"/>
    <w:basedOn w:val="a"/>
    <w:rsid w:val="00A5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101">
    <w:name w:val="st101"/>
    <w:rsid w:val="00012977"/>
    <w:rPr>
      <w:b/>
      <w:bCs/>
      <w:color w:val="000000"/>
    </w:rPr>
  </w:style>
  <w:style w:type="paragraph" w:customStyle="1" w:styleId="st14">
    <w:name w:val="st14"/>
    <w:uiPriority w:val="99"/>
    <w:rsid w:val="00012977"/>
    <w:pPr>
      <w:autoSpaceDE w:val="0"/>
      <w:autoSpaceDN w:val="0"/>
      <w:adjustRightInd w:val="0"/>
      <w:spacing w:before="150" w:after="15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42">
    <w:name w:val="st42"/>
    <w:uiPriority w:val="99"/>
    <w:rsid w:val="00012977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012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2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0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hyperlink" Target="mailto:kadry_digital@te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7212</Words>
  <Characters>4111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Орися Семчук</cp:lastModifiedBy>
  <cp:revision>20</cp:revision>
  <cp:lastPrinted>2022-08-05T07:40:00Z</cp:lastPrinted>
  <dcterms:created xsi:type="dcterms:W3CDTF">2023-08-31T12:25:00Z</dcterms:created>
  <dcterms:modified xsi:type="dcterms:W3CDTF">2025-04-07T09:48:00Z</dcterms:modified>
</cp:coreProperties>
</file>